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05" w:rsidRDefault="00DA5105">
      <w:pPr>
        <w:tabs>
          <w:tab w:val="left" w:pos="434"/>
          <w:tab w:val="left" w:pos="436"/>
          <w:tab w:val="left" w:pos="458"/>
          <w:tab w:val="left" w:pos="1426"/>
          <w:tab w:val="left" w:pos="3280"/>
        </w:tabs>
        <w:autoSpaceDE w:val="0"/>
        <w:autoSpaceDN w:val="0"/>
        <w:spacing w:after="0" w:line="245" w:lineRule="auto"/>
        <w:ind w:left="4"/>
        <w:rPr>
          <w:lang w:val="ru-RU"/>
        </w:rPr>
      </w:pPr>
    </w:p>
    <w:p w:rsidR="00A44417" w:rsidRPr="00DA5105" w:rsidRDefault="005E51A3" w:rsidP="00DA5105">
      <w:pPr>
        <w:tabs>
          <w:tab w:val="left" w:pos="434"/>
          <w:tab w:val="left" w:pos="436"/>
          <w:tab w:val="left" w:pos="458"/>
          <w:tab w:val="left" w:pos="1426"/>
          <w:tab w:val="left" w:pos="3280"/>
        </w:tabs>
        <w:autoSpaceDE w:val="0"/>
        <w:autoSpaceDN w:val="0"/>
        <w:spacing w:after="0" w:line="245" w:lineRule="auto"/>
        <w:ind w:left="4"/>
        <w:jc w:val="center"/>
        <w:rPr>
          <w:lang w:val="ru-RU"/>
        </w:rPr>
      </w:pP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 xml:space="preserve">Материалы лекции для включения в адаптационный курс ФАДН России «Содействие адаптации трудящихся-мигрантов, прибывших </w:t>
      </w:r>
      <w:r w:rsidRPr="00DA5105">
        <w:rPr>
          <w:lang w:val="ru-RU"/>
        </w:rPr>
        <w:tab/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>в Российскую Федерацию в порядке, не требующем получе</w:t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 xml:space="preserve">ния визы, </w:t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 xml:space="preserve">а также для граждан государств-участников ЕАЭС» об обязанностях </w:t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 xml:space="preserve">родителей по обеспечению права несовершеннолетних иностранных </w:t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>граждан на образование</w:t>
      </w:r>
    </w:p>
    <w:p w:rsidR="00A44417" w:rsidRPr="00DA5105" w:rsidRDefault="005E51A3">
      <w:pPr>
        <w:autoSpaceDE w:val="0"/>
        <w:autoSpaceDN w:val="0"/>
        <w:spacing w:before="382" w:after="0" w:line="264" w:lineRule="auto"/>
        <w:ind w:right="20" w:firstLine="710"/>
        <w:jc w:val="both"/>
        <w:rPr>
          <w:lang w:val="ru-RU"/>
        </w:rPr>
      </w:pP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>Также обращу Ваше внимание на еще один важный момент! Как Вы уже наверняка знаете, зако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нодательство нашей страны позволяет Вам, то есть иностранным гражданам, привозить сюда членов семей – прежде всего Ваших законных супругов (жен, мужей) и несовершеннолетних детей. </w:t>
      </w:r>
    </w:p>
    <w:p w:rsidR="00A44417" w:rsidRPr="00DA5105" w:rsidRDefault="005E51A3">
      <w:pPr>
        <w:autoSpaceDE w:val="0"/>
        <w:autoSpaceDN w:val="0"/>
        <w:spacing w:before="62" w:after="0" w:line="264" w:lineRule="auto"/>
        <w:ind w:right="20" w:firstLine="710"/>
        <w:jc w:val="both"/>
        <w:rPr>
          <w:lang w:val="ru-RU"/>
        </w:rPr>
      </w:pP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>Однако, Вы должны помнить</w:t>
      </w:r>
      <w:bookmarkStart w:id="0" w:name="_GoBack"/>
      <w:bookmarkEnd w:id="0"/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, что такое право влечет за собой 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и обязанности, 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предусмотренные российским законодательством. В данном случае поговорим о Ваших правах и 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обязанностях в отношении Ваших несовершеннолетних детей. </w:t>
      </w:r>
    </w:p>
    <w:p w:rsidR="00A44417" w:rsidRPr="00805091" w:rsidRDefault="005E51A3">
      <w:pPr>
        <w:tabs>
          <w:tab w:val="left" w:pos="710"/>
        </w:tabs>
        <w:autoSpaceDE w:val="0"/>
        <w:autoSpaceDN w:val="0"/>
        <w:spacing w:before="60" w:after="30" w:line="254" w:lineRule="auto"/>
        <w:rPr>
          <w:lang w:val="ru-RU"/>
        </w:rPr>
      </w:pPr>
      <w:r w:rsidRPr="00DA5105">
        <w:rPr>
          <w:lang w:val="ru-RU"/>
        </w:rPr>
        <w:tab/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Во-первых, </w:t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>если Ваш ребенок (дети) достиг(ли) возраста 6 лет</w:t>
      </w:r>
      <w:r w:rsidR="00DA5105">
        <w:rPr>
          <w:rFonts w:ascii="Times New Roman" w:eastAsia="Times New Roman" w:hAnsi="Times New Roman"/>
          <w:b/>
          <w:color w:val="000000"/>
          <w:sz w:val="28"/>
          <w:lang w:val="ru-RU"/>
        </w:rPr>
        <w:t xml:space="preserve"> </w:t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 xml:space="preserve">Вы должны обеспечить прохождение </w:t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>им дактилоскопической регистрации</w:t>
      </w:r>
      <w:r w:rsidR="00805091">
        <w:rPr>
          <w:rFonts w:ascii="Times New Roman" w:eastAsia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="00805091" w:rsidRPr="00805091">
        <w:rPr>
          <w:rFonts w:ascii="Times New Roman" w:eastAsia="Times New Roman" w:hAnsi="Times New Roman"/>
          <w:color w:val="000000"/>
          <w:sz w:val="28"/>
          <w:lang w:val="ru-RU"/>
        </w:rPr>
        <w:t>( то</w:t>
      </w:r>
      <w:proofErr w:type="gramEnd"/>
      <w:r w:rsidR="00805091">
        <w:rPr>
          <w:rFonts w:ascii="Times New Roman" w:eastAsia="Times New Roman" w:hAnsi="Times New Roman"/>
          <w:color w:val="000000"/>
          <w:sz w:val="28"/>
          <w:lang w:val="ru-RU"/>
        </w:rPr>
        <w:t xml:space="preserve"> есть процедуры сдачи отпечатков пальцев</w:t>
      </w:r>
      <w:r w:rsidR="00332144">
        <w:rPr>
          <w:rFonts w:ascii="Times New Roman" w:eastAsia="Times New Roman" w:hAnsi="Times New Roman"/>
          <w:color w:val="000000"/>
          <w:sz w:val="28"/>
          <w:lang w:val="ru-RU"/>
        </w:rPr>
        <w:t xml:space="preserve">) в территориальном </w:t>
      </w:r>
    </w:p>
    <w:p w:rsidR="00A44417" w:rsidRPr="00DA5105" w:rsidRDefault="005E51A3">
      <w:pPr>
        <w:autoSpaceDE w:val="0"/>
        <w:autoSpaceDN w:val="0"/>
        <w:spacing w:before="30" w:after="0" w:line="262" w:lineRule="auto"/>
        <w:ind w:right="20"/>
        <w:jc w:val="both"/>
        <w:rPr>
          <w:lang w:val="ru-RU"/>
        </w:rPr>
      </w:pP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>подразделении МВД России, ФГУП «Паспортно-визовый сервис» МВД России или если Вы живете в Москве, то в Многофункциональном миграционном центре.</w:t>
      </w:r>
    </w:p>
    <w:p w:rsidR="00A44417" w:rsidRPr="00DA5105" w:rsidRDefault="005E51A3">
      <w:pPr>
        <w:autoSpaceDE w:val="0"/>
        <w:autoSpaceDN w:val="0"/>
        <w:spacing w:before="60" w:after="0" w:line="262" w:lineRule="auto"/>
        <w:ind w:right="20" w:firstLine="710"/>
        <w:jc w:val="both"/>
        <w:rPr>
          <w:lang w:val="ru-RU"/>
        </w:rPr>
      </w:pP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Несовершеннолетние иностранные граждане имеют право законно пребывать на территории России в течение всего времени законного пребывания его родителей. </w:t>
      </w:r>
    </w:p>
    <w:p w:rsidR="00A44417" w:rsidRPr="00DA5105" w:rsidRDefault="005E51A3">
      <w:pPr>
        <w:tabs>
          <w:tab w:val="left" w:pos="710"/>
        </w:tabs>
        <w:autoSpaceDE w:val="0"/>
        <w:autoSpaceDN w:val="0"/>
        <w:spacing w:before="60" w:after="0" w:line="269" w:lineRule="auto"/>
        <w:rPr>
          <w:lang w:val="ru-RU"/>
        </w:rPr>
      </w:pPr>
      <w:r w:rsidRPr="00DA5105">
        <w:rPr>
          <w:lang w:val="ru-RU"/>
        </w:rPr>
        <w:tab/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Однако, необходимо помнить, что в России </w:t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>все родители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 вне зависимости от того являются ли они гражданам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и нашей страны или нет </w:t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>обязаны обеспечить право ребенка на получение образования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. Обязательным у нас в стане являются три уровня образования: </w:t>
      </w:r>
      <w:r w:rsidRPr="00DA5105">
        <w:rPr>
          <w:lang w:val="ru-RU"/>
        </w:rPr>
        <w:br/>
      </w:r>
      <w:r w:rsidRPr="00DA5105">
        <w:rPr>
          <w:lang w:val="ru-RU"/>
        </w:rPr>
        <w:tab/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>1.</w:t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 xml:space="preserve"> Начальное общее образование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 (1–4 классы). Отдать ребёнка в школу можно с шести с половиной лет, но не позже в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>осьми лет</w:t>
      </w:r>
      <w:r w:rsidRPr="00DA5105">
        <w:rPr>
          <w:lang w:val="ru-RU"/>
        </w:rPr>
        <w:br/>
      </w:r>
      <w:r w:rsidRPr="00DA5105">
        <w:rPr>
          <w:lang w:val="ru-RU"/>
        </w:rPr>
        <w:tab/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>2.</w:t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 xml:space="preserve"> Основное общее образование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 (5–9 классы). </w:t>
      </w:r>
    </w:p>
    <w:p w:rsidR="00A44417" w:rsidRPr="00DA5105" w:rsidRDefault="005E51A3">
      <w:pPr>
        <w:autoSpaceDE w:val="0"/>
        <w:autoSpaceDN w:val="0"/>
        <w:spacing w:before="60" w:after="0" w:line="230" w:lineRule="auto"/>
        <w:ind w:left="710"/>
        <w:rPr>
          <w:lang w:val="ru-RU"/>
        </w:rPr>
      </w:pP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>3.</w:t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 xml:space="preserve"> Среднее общее образование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 (10–11 классы). </w:t>
      </w:r>
    </w:p>
    <w:p w:rsidR="00A44417" w:rsidRPr="00DA5105" w:rsidRDefault="005E51A3">
      <w:pPr>
        <w:autoSpaceDE w:val="0"/>
        <w:autoSpaceDN w:val="0"/>
        <w:spacing w:before="60" w:after="0" w:line="262" w:lineRule="auto"/>
        <w:ind w:firstLine="710"/>
        <w:rPr>
          <w:lang w:val="ru-RU"/>
        </w:rPr>
      </w:pP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Это значит, что, если Вы приезжаете в Россию с ребенком </w:t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>старше 6,5 лет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и планируете жить с ними в течение всего времени Вашего пребывания здесь </w:t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>Вы в обязат</w:t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>ельном порядке должны устроить его в школу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. </w:t>
      </w:r>
    </w:p>
    <w:p w:rsidR="00A44417" w:rsidRPr="00DA5105" w:rsidRDefault="005E51A3">
      <w:pPr>
        <w:autoSpaceDE w:val="0"/>
        <w:autoSpaceDN w:val="0"/>
        <w:spacing w:before="60" w:after="0" w:line="262" w:lineRule="auto"/>
        <w:ind w:right="20" w:firstLine="710"/>
        <w:jc w:val="both"/>
        <w:rPr>
          <w:lang w:val="ru-RU"/>
        </w:rPr>
      </w:pP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При поступлении в образовательное учреждение Вам необходимо будет собрать пакет документов, а </w:t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>ребенку пройти обязательное тестирование на знание русского языка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>.</w:t>
      </w:r>
    </w:p>
    <w:p w:rsidR="00A44417" w:rsidRDefault="005E51A3">
      <w:pPr>
        <w:autoSpaceDE w:val="0"/>
        <w:autoSpaceDN w:val="0"/>
        <w:spacing w:before="60" w:after="0" w:line="262" w:lineRule="auto"/>
        <w:ind w:right="20" w:firstLine="710"/>
        <w:jc w:val="both"/>
      </w:pP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Для того чтобы пройти тестирование Вам необходимо </w:t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>подать заявление на прием ребенка в школу, закрепленную по месту Вашей регистрации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Сделать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это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можно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портале «Госуслуги».</w:t>
      </w:r>
    </w:p>
    <w:p w:rsidR="00A44417" w:rsidRDefault="00A44417">
      <w:pPr>
        <w:sectPr w:rsidR="00A44417" w:rsidSect="00DA5105">
          <w:type w:val="continuous"/>
          <w:pgSz w:w="11906" w:h="16838"/>
          <w:pgMar w:top="142" w:right="760" w:bottom="432" w:left="1418" w:header="720" w:footer="720" w:gutter="0"/>
          <w:cols w:space="720"/>
          <w:docGrid w:linePitch="360"/>
        </w:sectPr>
      </w:pPr>
    </w:p>
    <w:p w:rsidR="00A44417" w:rsidRDefault="00A44417">
      <w:pPr>
        <w:autoSpaceDE w:val="0"/>
        <w:autoSpaceDN w:val="0"/>
        <w:spacing w:after="140" w:line="220" w:lineRule="exact"/>
      </w:pPr>
    </w:p>
    <w:p w:rsidR="00A44417" w:rsidRDefault="005E51A3">
      <w:pPr>
        <w:autoSpaceDE w:val="0"/>
        <w:autoSpaceDN w:val="0"/>
        <w:spacing w:after="276" w:line="230" w:lineRule="auto"/>
        <w:jc w:val="center"/>
      </w:pPr>
      <w:r>
        <w:rPr>
          <w:rFonts w:ascii="Times New Roman" w:eastAsia="Times New Roman" w:hAnsi="Times New Roman"/>
          <w:color w:val="000000"/>
          <w:sz w:val="28"/>
        </w:rPr>
        <w:t>2</w:t>
      </w:r>
    </w:p>
    <w:tbl>
      <w:tblPr>
        <w:tblW w:w="0" w:type="auto"/>
        <w:tblInd w:w="6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44417" w:rsidRPr="00DA5105">
        <w:trPr>
          <w:trHeight w:hRule="exact" w:val="3022"/>
        </w:trPr>
        <w:tc>
          <w:tcPr>
            <w:tcW w:w="9640" w:type="dxa"/>
            <w:tcBorders>
              <w:top w:val="single" w:sz="24" w:space="0" w:color="BDD6EE"/>
              <w:left w:val="single" w:sz="24" w:space="0" w:color="BDD6EE"/>
              <w:bottom w:val="single" w:sz="24" w:space="0" w:color="BDD6EE"/>
              <w:right w:val="single" w:sz="24" w:space="0" w:color="BDD6EE"/>
            </w:tcBorders>
            <w:tcMar>
              <w:left w:w="0" w:type="dxa"/>
              <w:right w:w="0" w:type="dxa"/>
            </w:tcMar>
          </w:tcPr>
          <w:p w:rsidR="00A44417" w:rsidRPr="00DA5105" w:rsidRDefault="005E51A3">
            <w:pPr>
              <w:autoSpaceDE w:val="0"/>
              <w:autoSpaceDN w:val="0"/>
              <w:spacing w:before="12" w:after="30" w:line="230" w:lineRule="auto"/>
              <w:jc w:val="center"/>
              <w:rPr>
                <w:lang w:val="ru-RU"/>
              </w:rPr>
            </w:pPr>
            <w:r w:rsidRPr="00DA5105">
              <w:rPr>
                <w:rFonts w:ascii="Times New Roman" w:eastAsia="Times New Roman" w:hAnsi="Times New Roman"/>
                <w:b/>
                <w:i/>
                <w:color w:val="000000"/>
                <w:sz w:val="28"/>
                <w:lang w:val="ru-RU"/>
              </w:rPr>
              <w:t>Дополнительная информация для лектора</w:t>
            </w:r>
          </w:p>
          <w:tbl>
            <w:tblPr>
              <w:tblW w:w="0" w:type="auto"/>
              <w:tblInd w:w="371" w:type="dxa"/>
              <w:tblLayout w:type="fixed"/>
              <w:tblLook w:val="04A0" w:firstRow="1" w:lastRow="0" w:firstColumn="1" w:lastColumn="0" w:noHBand="0" w:noVBand="1"/>
            </w:tblPr>
            <w:tblGrid>
              <w:gridCol w:w="1780"/>
              <w:gridCol w:w="1160"/>
              <w:gridCol w:w="1180"/>
              <w:gridCol w:w="1200"/>
              <w:gridCol w:w="580"/>
              <w:gridCol w:w="1960"/>
              <w:gridCol w:w="1340"/>
            </w:tblGrid>
            <w:tr w:rsidR="00A44417" w:rsidRPr="00DA5105">
              <w:trPr>
                <w:trHeight w:hRule="exact" w:val="370"/>
              </w:trPr>
              <w:tc>
                <w:tcPr>
                  <w:tcW w:w="178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30" w:after="0" w:line="230" w:lineRule="auto"/>
                    <w:ind w:left="416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Заявление </w:t>
                  </w:r>
                </w:p>
              </w:tc>
              <w:tc>
                <w:tcPr>
                  <w:tcW w:w="116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30" w:after="0" w:line="230" w:lineRule="auto"/>
                    <w:jc w:val="center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также </w:t>
                  </w:r>
                </w:p>
              </w:tc>
              <w:tc>
                <w:tcPr>
                  <w:tcW w:w="118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30" w:after="0" w:line="230" w:lineRule="auto"/>
                    <w:jc w:val="center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можно </w:t>
                  </w:r>
                </w:p>
              </w:tc>
              <w:tc>
                <w:tcPr>
                  <w:tcW w:w="120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30" w:after="0" w:line="230" w:lineRule="auto"/>
                    <w:jc w:val="center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подать </w:t>
                  </w:r>
                </w:p>
              </w:tc>
              <w:tc>
                <w:tcPr>
                  <w:tcW w:w="58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30" w:after="0" w:line="230" w:lineRule="auto"/>
                    <w:jc w:val="center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на </w:t>
                  </w:r>
                </w:p>
              </w:tc>
              <w:tc>
                <w:tcPr>
                  <w:tcW w:w="196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30" w:after="0" w:line="230" w:lineRule="auto"/>
                    <w:jc w:val="center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региональных </w:t>
                  </w:r>
                </w:p>
              </w:tc>
              <w:tc>
                <w:tcPr>
                  <w:tcW w:w="134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30" w:after="0" w:line="230" w:lineRule="auto"/>
                    <w:ind w:left="120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порталах </w:t>
                  </w:r>
                </w:p>
              </w:tc>
            </w:tr>
          </w:tbl>
          <w:p w:rsidR="00A44417" w:rsidRPr="00DA5105" w:rsidRDefault="005E51A3">
            <w:pPr>
              <w:autoSpaceDE w:val="0"/>
              <w:autoSpaceDN w:val="0"/>
              <w:spacing w:before="30" w:after="0" w:line="262" w:lineRule="auto"/>
              <w:ind w:left="78" w:right="10"/>
              <w:jc w:val="both"/>
              <w:rPr>
                <w:lang w:val="ru-RU"/>
              </w:rPr>
            </w:pP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государственных услуг или отправив соответствующее заявление с пакетом необходимых документов по почте заказным письмом с уведомлением о вручении. </w:t>
            </w:r>
          </w:p>
          <w:p w:rsidR="00A44417" w:rsidRPr="00DA5105" w:rsidRDefault="005E51A3">
            <w:pPr>
              <w:autoSpaceDE w:val="0"/>
              <w:autoSpaceDN w:val="0"/>
              <w:spacing w:before="62" w:after="0" w:line="262" w:lineRule="auto"/>
              <w:ind w:left="78" w:right="10" w:firstLine="710"/>
              <w:jc w:val="both"/>
              <w:rPr>
                <w:lang w:val="ru-RU"/>
              </w:rPr>
            </w:pP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В случае направления заявления по почте все последующие уведомления </w:t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>о статусе рассмотрения заявления будут направлены по адресу (почтовому или электронному), указанному в заявлении о приеме на обучение.</w:t>
            </w:r>
          </w:p>
        </w:tc>
      </w:tr>
    </w:tbl>
    <w:p w:rsidR="00A44417" w:rsidRPr="00DA5105" w:rsidRDefault="005E51A3">
      <w:pPr>
        <w:tabs>
          <w:tab w:val="left" w:pos="770"/>
        </w:tabs>
        <w:autoSpaceDE w:val="0"/>
        <w:autoSpaceDN w:val="0"/>
        <w:spacing w:before="12" w:after="30" w:line="269" w:lineRule="auto"/>
        <w:ind w:left="60"/>
        <w:rPr>
          <w:lang w:val="ru-RU"/>
        </w:rPr>
      </w:pPr>
      <w:r w:rsidRPr="00DA5105">
        <w:rPr>
          <w:lang w:val="ru-RU"/>
        </w:rPr>
        <w:tab/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Для подачи заявления необходимо собрать следующий пакет </w:t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>документов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>:</w:t>
      </w:r>
      <w:r w:rsidRPr="00DA5105">
        <w:rPr>
          <w:lang w:val="ru-RU"/>
        </w:rPr>
        <w:tab/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>копию документа, подтверждающего право представлять</w:t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 xml:space="preserve"> интересы ребёнка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>. Например, свидетельство о рождении ребёнка, в котором вы указаны родителем;</w:t>
      </w:r>
      <w:r w:rsidRPr="00DA5105">
        <w:rPr>
          <w:lang w:val="ru-RU"/>
        </w:rPr>
        <w:br/>
      </w:r>
      <w:r w:rsidRPr="00DA5105">
        <w:rPr>
          <w:lang w:val="ru-RU"/>
        </w:rPr>
        <w:tab/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>копии документов, подтверждающих право находиться в России, – ваши и ребёнка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. Например, вид на жительство (ВНЖ), разрешение на временное проживание (РВП), визу 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>или миграционную карту;</w:t>
      </w:r>
    </w:p>
    <w:tbl>
      <w:tblPr>
        <w:tblW w:w="0" w:type="auto"/>
        <w:tblInd w:w="381" w:type="dxa"/>
        <w:tblLayout w:type="fixed"/>
        <w:tblLook w:val="04A0" w:firstRow="1" w:lastRow="0" w:firstColumn="1" w:lastColumn="0" w:noHBand="0" w:noVBand="1"/>
      </w:tblPr>
      <w:tblGrid>
        <w:gridCol w:w="1440"/>
        <w:gridCol w:w="1780"/>
        <w:gridCol w:w="2720"/>
        <w:gridCol w:w="2020"/>
        <w:gridCol w:w="1420"/>
      </w:tblGrid>
      <w:tr w:rsidR="00A44417">
        <w:trPr>
          <w:trHeight w:hRule="exact" w:val="370"/>
        </w:trPr>
        <w:tc>
          <w:tcPr>
            <w:tcW w:w="1440" w:type="dxa"/>
            <w:tcMar>
              <w:left w:w="0" w:type="dxa"/>
              <w:right w:w="0" w:type="dxa"/>
            </w:tcMar>
          </w:tcPr>
          <w:p w:rsidR="00A44417" w:rsidRDefault="005E51A3">
            <w:pPr>
              <w:autoSpaceDE w:val="0"/>
              <w:autoSpaceDN w:val="0"/>
              <w:spacing w:before="30" w:after="0" w:line="230" w:lineRule="auto"/>
              <w:ind w:right="144"/>
              <w:jc w:val="right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копию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80" w:type="dxa"/>
            <w:tcMar>
              <w:left w:w="0" w:type="dxa"/>
              <w:right w:w="0" w:type="dxa"/>
            </w:tcMar>
          </w:tcPr>
          <w:p w:rsidR="00A44417" w:rsidRDefault="005E51A3" w:rsidP="00332144">
            <w:pPr>
              <w:autoSpaceDE w:val="0"/>
              <w:autoSpaceDN w:val="0"/>
              <w:spacing w:before="30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документа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, 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A44417" w:rsidRDefault="00332144" w:rsidP="00332144">
            <w:pPr>
              <w:autoSpaceDE w:val="0"/>
              <w:autoSpaceDN w:val="0"/>
              <w:spacing w:before="30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подтвержда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lang w:val="ru-RU"/>
              </w:rPr>
              <w:t>ю</w:t>
            </w:r>
            <w:proofErr w:type="spellStart"/>
            <w:r w:rsidR="005E51A3">
              <w:rPr>
                <w:rFonts w:ascii="Times New Roman" w:eastAsia="Times New Roman" w:hAnsi="Times New Roman"/>
                <w:b/>
                <w:color w:val="000000"/>
                <w:sz w:val="28"/>
              </w:rPr>
              <w:t>щего</w:t>
            </w:r>
            <w:proofErr w:type="spellEnd"/>
            <w:r w:rsidR="005E51A3"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20" w:type="dxa"/>
            <w:tcMar>
              <w:left w:w="0" w:type="dxa"/>
              <w:right w:w="0" w:type="dxa"/>
            </w:tcMar>
          </w:tcPr>
          <w:p w:rsidR="00A44417" w:rsidRDefault="005E51A3" w:rsidP="00332144">
            <w:pPr>
              <w:autoSpaceDE w:val="0"/>
              <w:autoSpaceDN w:val="0"/>
              <w:spacing w:before="30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прохождение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420" w:type="dxa"/>
            <w:tcMar>
              <w:left w:w="0" w:type="dxa"/>
              <w:right w:w="0" w:type="dxa"/>
            </w:tcMar>
          </w:tcPr>
          <w:p w:rsidR="00A44417" w:rsidRDefault="005E51A3" w:rsidP="00332144">
            <w:pPr>
              <w:autoSpaceDE w:val="0"/>
              <w:autoSpaceDN w:val="0"/>
              <w:spacing w:before="30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ребёнком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 </w:t>
            </w:r>
          </w:p>
        </w:tc>
      </w:tr>
    </w:tbl>
    <w:p w:rsidR="00A44417" w:rsidRPr="00DA5105" w:rsidRDefault="005E51A3">
      <w:pPr>
        <w:tabs>
          <w:tab w:val="left" w:pos="770"/>
        </w:tabs>
        <w:autoSpaceDE w:val="0"/>
        <w:autoSpaceDN w:val="0"/>
        <w:spacing w:before="30" w:after="30" w:line="266" w:lineRule="auto"/>
        <w:ind w:left="60"/>
        <w:rPr>
          <w:lang w:val="ru-RU"/>
        </w:rPr>
      </w:pP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>дактилоскопической регистрации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>;</w:t>
      </w:r>
      <w:r w:rsidRPr="00DA5105">
        <w:rPr>
          <w:lang w:val="ru-RU"/>
        </w:rPr>
        <w:br/>
      </w:r>
      <w:r w:rsidRPr="00DA5105">
        <w:rPr>
          <w:lang w:val="ru-RU"/>
        </w:rPr>
        <w:tab/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>копию документа, удостоверяющего личность ребенка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>. Например, паспорта или свидетельства о рождении;</w:t>
      </w:r>
      <w:r w:rsidRPr="00DA5105">
        <w:rPr>
          <w:lang w:val="ru-RU"/>
        </w:rPr>
        <w:br/>
      </w:r>
      <w:r w:rsidRPr="00DA5105">
        <w:rPr>
          <w:lang w:val="ru-RU"/>
        </w:rPr>
        <w:tab/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>копии СНИЛС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 – вашего и ребёнка;</w:t>
      </w:r>
      <w:r w:rsidRPr="00DA5105">
        <w:rPr>
          <w:lang w:val="ru-RU"/>
        </w:rPr>
        <w:br/>
      </w:r>
      <w:r w:rsidRPr="00DA5105">
        <w:rPr>
          <w:lang w:val="ru-RU"/>
        </w:rPr>
        <w:tab/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>копию</w:t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 xml:space="preserve"> документа, подтверждающего присвоение Вам ИНН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>;</w:t>
      </w:r>
    </w:p>
    <w:tbl>
      <w:tblPr>
        <w:tblW w:w="0" w:type="auto"/>
        <w:tblInd w:w="381" w:type="dxa"/>
        <w:tblLayout w:type="fixed"/>
        <w:tblLook w:val="04A0" w:firstRow="1" w:lastRow="0" w:firstColumn="1" w:lastColumn="0" w:noHBand="0" w:noVBand="1"/>
      </w:tblPr>
      <w:tblGrid>
        <w:gridCol w:w="2220"/>
        <w:gridCol w:w="1820"/>
        <w:gridCol w:w="580"/>
        <w:gridCol w:w="1720"/>
        <w:gridCol w:w="460"/>
        <w:gridCol w:w="1300"/>
        <w:gridCol w:w="1280"/>
      </w:tblGrid>
      <w:tr w:rsidR="00A44417">
        <w:trPr>
          <w:trHeight w:hRule="exact" w:val="370"/>
        </w:trPr>
        <w:tc>
          <w:tcPr>
            <w:tcW w:w="2220" w:type="dxa"/>
            <w:tcMar>
              <w:left w:w="0" w:type="dxa"/>
              <w:right w:w="0" w:type="dxa"/>
            </w:tcMar>
          </w:tcPr>
          <w:p w:rsidR="00A44417" w:rsidRDefault="005E51A3">
            <w:pPr>
              <w:autoSpaceDE w:val="0"/>
              <w:autoSpaceDN w:val="0"/>
              <w:spacing w:before="30" w:after="0" w:line="230" w:lineRule="auto"/>
              <w:ind w:left="3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медицинское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820" w:type="dxa"/>
            <w:tcMar>
              <w:left w:w="0" w:type="dxa"/>
              <w:right w:w="0" w:type="dxa"/>
            </w:tcMar>
          </w:tcPr>
          <w:p w:rsidR="00A44417" w:rsidRDefault="005E51A3">
            <w:pPr>
              <w:autoSpaceDE w:val="0"/>
              <w:autoSpaceDN w:val="0"/>
              <w:spacing w:before="30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заключение </w:t>
            </w:r>
          </w:p>
        </w:tc>
        <w:tc>
          <w:tcPr>
            <w:tcW w:w="580" w:type="dxa"/>
            <w:tcMar>
              <w:left w:w="0" w:type="dxa"/>
              <w:right w:w="0" w:type="dxa"/>
            </w:tcMar>
          </w:tcPr>
          <w:p w:rsidR="00A44417" w:rsidRDefault="005E51A3">
            <w:pPr>
              <w:autoSpaceDE w:val="0"/>
              <w:autoSpaceDN w:val="0"/>
              <w:spacing w:before="30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об </w:t>
            </w:r>
          </w:p>
        </w:tc>
        <w:tc>
          <w:tcPr>
            <w:tcW w:w="1720" w:type="dxa"/>
            <w:tcMar>
              <w:left w:w="0" w:type="dxa"/>
              <w:right w:w="0" w:type="dxa"/>
            </w:tcMar>
          </w:tcPr>
          <w:p w:rsidR="00A44417" w:rsidRDefault="005E51A3">
            <w:pPr>
              <w:autoSpaceDE w:val="0"/>
              <w:autoSpaceDN w:val="0"/>
              <w:spacing w:before="30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отсутствии 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</w:tcPr>
          <w:p w:rsidR="00A44417" w:rsidRDefault="005E51A3">
            <w:pPr>
              <w:autoSpaceDE w:val="0"/>
              <w:autoSpaceDN w:val="0"/>
              <w:spacing w:before="30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у 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:rsidR="00A44417" w:rsidRDefault="005E51A3">
            <w:pPr>
              <w:autoSpaceDE w:val="0"/>
              <w:autoSpaceDN w:val="0"/>
              <w:spacing w:before="30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ребенка </w:t>
            </w:r>
          </w:p>
        </w:tc>
        <w:tc>
          <w:tcPr>
            <w:tcW w:w="1280" w:type="dxa"/>
            <w:tcMar>
              <w:left w:w="0" w:type="dxa"/>
              <w:right w:w="0" w:type="dxa"/>
            </w:tcMar>
          </w:tcPr>
          <w:p w:rsidR="00A44417" w:rsidRDefault="005E51A3">
            <w:pPr>
              <w:autoSpaceDE w:val="0"/>
              <w:autoSpaceDN w:val="0"/>
              <w:spacing w:before="30" w:after="0" w:line="230" w:lineRule="auto"/>
              <w:ind w:left="130"/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опасных </w:t>
            </w:r>
          </w:p>
        </w:tc>
      </w:tr>
    </w:tbl>
    <w:p w:rsidR="00A44417" w:rsidRPr="00DA5105" w:rsidRDefault="005E51A3">
      <w:pPr>
        <w:tabs>
          <w:tab w:val="left" w:pos="770"/>
        </w:tabs>
        <w:autoSpaceDE w:val="0"/>
        <w:autoSpaceDN w:val="0"/>
        <w:spacing w:before="30" w:after="0" w:line="262" w:lineRule="auto"/>
        <w:ind w:left="60"/>
        <w:rPr>
          <w:lang w:val="ru-RU"/>
        </w:rPr>
      </w:pP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>инфекционных заболеваний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>;</w:t>
      </w:r>
      <w:r w:rsidRPr="00DA5105">
        <w:rPr>
          <w:lang w:val="ru-RU"/>
        </w:rPr>
        <w:br/>
      </w:r>
      <w:r w:rsidRPr="00DA5105">
        <w:rPr>
          <w:lang w:val="ru-RU"/>
        </w:rPr>
        <w:tab/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при наличии </w:t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>копии документов, подтверждающие осуществление Вами трудовой деятельности в Российской Федерации и наличие</w:t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 xml:space="preserve"> дохода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. </w:t>
      </w:r>
    </w:p>
    <w:p w:rsidR="00A44417" w:rsidRPr="00DA5105" w:rsidRDefault="005E51A3">
      <w:pPr>
        <w:tabs>
          <w:tab w:val="left" w:pos="770"/>
        </w:tabs>
        <w:autoSpaceDE w:val="0"/>
        <w:autoSpaceDN w:val="0"/>
        <w:spacing w:before="60" w:after="0" w:line="264" w:lineRule="auto"/>
        <w:ind w:left="60"/>
        <w:rPr>
          <w:lang w:val="ru-RU"/>
        </w:rPr>
      </w:pP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>Например, трудового договора;</w:t>
      </w:r>
      <w:r w:rsidRPr="00DA5105">
        <w:rPr>
          <w:lang w:val="ru-RU"/>
        </w:rPr>
        <w:br/>
      </w:r>
      <w:r w:rsidRPr="00DA5105">
        <w:rPr>
          <w:lang w:val="ru-RU"/>
        </w:rPr>
        <w:tab/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при наличии </w:t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>копии документов, подтверждающих изучение ребенком русского языка в образовательных организациях Вашего (иностранного) государства (со 2 по 11 класс).</w:t>
      </w:r>
    </w:p>
    <w:p w:rsidR="00A44417" w:rsidRPr="00DA5105" w:rsidRDefault="005E51A3">
      <w:pPr>
        <w:autoSpaceDE w:val="0"/>
        <w:autoSpaceDN w:val="0"/>
        <w:spacing w:before="60" w:after="48" w:line="264" w:lineRule="auto"/>
        <w:ind w:left="60" w:right="20" w:firstLine="710"/>
        <w:jc w:val="both"/>
        <w:rPr>
          <w:lang w:val="ru-RU"/>
        </w:rPr>
      </w:pP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Все документы необходимо представить </w:t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 xml:space="preserve">на русском </w:t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>языке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. Если документы </w:t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>составлены на вашем родном языке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, </w:t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>потребуется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 в обязательном порядке приложить к ним </w:t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>их нотариально заверенный перевод на русский язык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>.</w:t>
      </w:r>
    </w:p>
    <w:tbl>
      <w:tblPr>
        <w:tblW w:w="0" w:type="auto"/>
        <w:tblInd w:w="6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44417" w:rsidRPr="00DA5105">
        <w:trPr>
          <w:trHeight w:hRule="exact" w:val="1892"/>
        </w:trPr>
        <w:tc>
          <w:tcPr>
            <w:tcW w:w="9640" w:type="dxa"/>
            <w:tcBorders>
              <w:top w:val="single" w:sz="24" w:space="0" w:color="BDD6EE"/>
              <w:left w:val="single" w:sz="24" w:space="0" w:color="BDD6EE"/>
              <w:bottom w:val="single" w:sz="24" w:space="0" w:color="BDD6EE"/>
              <w:right w:val="single" w:sz="24" w:space="0" w:color="BDD6EE"/>
            </w:tcBorders>
            <w:tcMar>
              <w:left w:w="0" w:type="dxa"/>
              <w:right w:w="0" w:type="dxa"/>
            </w:tcMar>
          </w:tcPr>
          <w:p w:rsidR="00A44417" w:rsidRPr="00DA5105" w:rsidRDefault="005E51A3">
            <w:pPr>
              <w:tabs>
                <w:tab w:val="left" w:pos="788"/>
                <w:tab w:val="left" w:pos="2090"/>
              </w:tabs>
              <w:autoSpaceDE w:val="0"/>
              <w:autoSpaceDN w:val="0"/>
              <w:spacing w:before="12" w:after="0" w:line="266" w:lineRule="auto"/>
              <w:ind w:left="78"/>
              <w:rPr>
                <w:lang w:val="ru-RU"/>
              </w:rPr>
            </w:pPr>
            <w:r w:rsidRPr="00DA5105">
              <w:rPr>
                <w:lang w:val="ru-RU"/>
              </w:rPr>
              <w:tab/>
            </w:r>
            <w:r w:rsidRPr="00DA5105">
              <w:rPr>
                <w:lang w:val="ru-RU"/>
              </w:rPr>
              <w:tab/>
            </w:r>
            <w:r w:rsidRPr="00DA5105">
              <w:rPr>
                <w:rFonts w:ascii="Times New Roman" w:eastAsia="Times New Roman" w:hAnsi="Times New Roman"/>
                <w:b/>
                <w:i/>
                <w:color w:val="000000"/>
                <w:sz w:val="28"/>
                <w:lang w:val="ru-RU"/>
              </w:rPr>
              <w:t>Дополнительная информация для лектора</w:t>
            </w:r>
            <w:r w:rsidRPr="00DA5105">
              <w:rPr>
                <w:lang w:val="ru-RU"/>
              </w:rPr>
              <w:br/>
            </w:r>
            <w:r w:rsidRPr="00DA5105">
              <w:rPr>
                <w:lang w:val="ru-RU"/>
              </w:rPr>
              <w:tab/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Школа также имеет право </w:t>
            </w:r>
            <w:r w:rsidRPr="00DA5105">
              <w:rPr>
                <w:rFonts w:ascii="Times New Roman" w:eastAsia="Times New Roman" w:hAnsi="Times New Roman"/>
                <w:b/>
                <w:i/>
                <w:color w:val="000000"/>
                <w:sz w:val="28"/>
                <w:lang w:val="ru-RU"/>
              </w:rPr>
              <w:t>запросить оригиналы представленных документов</w:t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. Оригиналы нужно предоставить лично по приглашению школы. Запрос с перечнем необходимых документов и приглашение придут в </w:t>
            </w:r>
            <w:r w:rsidRPr="00DA5105">
              <w:rPr>
                <w:rFonts w:ascii="Times New Roman" w:eastAsia="Times New Roman" w:hAnsi="Times New Roman"/>
                <w:b/>
                <w:i/>
                <w:color w:val="000000"/>
                <w:sz w:val="28"/>
                <w:lang w:val="ru-RU"/>
              </w:rPr>
              <w:t xml:space="preserve">личный кабинет </w:t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>на портале «</w:t>
            </w:r>
            <w:proofErr w:type="spellStart"/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>Госуслуги</w:t>
            </w:r>
            <w:proofErr w:type="spellEnd"/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>».</w:t>
            </w:r>
          </w:p>
        </w:tc>
      </w:tr>
    </w:tbl>
    <w:p w:rsidR="00A44417" w:rsidRPr="00DA5105" w:rsidRDefault="00A44417">
      <w:pPr>
        <w:autoSpaceDE w:val="0"/>
        <w:autoSpaceDN w:val="0"/>
        <w:spacing w:after="0" w:line="14" w:lineRule="exact"/>
        <w:rPr>
          <w:lang w:val="ru-RU"/>
        </w:rPr>
      </w:pPr>
    </w:p>
    <w:p w:rsidR="00A44417" w:rsidRPr="00DA5105" w:rsidRDefault="00A44417">
      <w:pPr>
        <w:rPr>
          <w:lang w:val="ru-RU"/>
        </w:rPr>
        <w:sectPr w:rsidR="00A44417" w:rsidRPr="00DA5105">
          <w:pgSz w:w="11906" w:h="16838"/>
          <w:pgMar w:top="360" w:right="760" w:bottom="612" w:left="1358" w:header="720" w:footer="720" w:gutter="0"/>
          <w:cols w:space="720"/>
          <w:docGrid w:linePitch="360"/>
        </w:sectPr>
      </w:pPr>
    </w:p>
    <w:p w:rsidR="00A44417" w:rsidRPr="00DA5105" w:rsidRDefault="00A44417">
      <w:pPr>
        <w:autoSpaceDE w:val="0"/>
        <w:autoSpaceDN w:val="0"/>
        <w:spacing w:after="140" w:line="220" w:lineRule="exact"/>
        <w:rPr>
          <w:lang w:val="ru-RU"/>
        </w:rPr>
      </w:pPr>
    </w:p>
    <w:p w:rsidR="00A44417" w:rsidRPr="00DA5105" w:rsidRDefault="005E51A3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>3</w:t>
      </w:r>
    </w:p>
    <w:p w:rsidR="00A44417" w:rsidRPr="00DA5105" w:rsidRDefault="005E51A3">
      <w:pPr>
        <w:autoSpaceDE w:val="0"/>
        <w:autoSpaceDN w:val="0"/>
        <w:spacing w:before="288" w:after="50" w:line="264" w:lineRule="auto"/>
        <w:ind w:left="60" w:firstLine="708"/>
        <w:rPr>
          <w:lang w:val="ru-RU"/>
        </w:rPr>
      </w:pP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>После подачи заявления школа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>в течение 5 дней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 проверяет комплектность поданных Вами документов. Если все в порядке школа </w:t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>в течение еще 25 дней</w:t>
      </w:r>
      <w:r w:rsidR="00332144">
        <w:rPr>
          <w:rFonts w:ascii="Times New Roman" w:eastAsia="Times New Roman" w:hAnsi="Times New Roman"/>
          <w:b/>
          <w:color w:val="000000"/>
          <w:sz w:val="28"/>
          <w:lang w:val="ru-RU"/>
        </w:rPr>
        <w:t xml:space="preserve"> 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>проверяет достоверность Ваших документов. На портале «</w:t>
      </w:r>
      <w:proofErr w:type="spellStart"/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>Госуслуги</w:t>
      </w:r>
      <w:proofErr w:type="spellEnd"/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>» в статусе Вашего заявления будет отображаться статус «На проверке».</w:t>
      </w:r>
    </w:p>
    <w:tbl>
      <w:tblPr>
        <w:tblW w:w="0" w:type="auto"/>
        <w:tblInd w:w="6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44417">
        <w:trPr>
          <w:trHeight w:hRule="exact" w:val="3972"/>
        </w:trPr>
        <w:tc>
          <w:tcPr>
            <w:tcW w:w="9640" w:type="dxa"/>
            <w:tcBorders>
              <w:top w:val="single" w:sz="24" w:space="0" w:color="BDD6EE"/>
              <w:left w:val="single" w:sz="24" w:space="0" w:color="BDD6EE"/>
              <w:bottom w:val="single" w:sz="24" w:space="0" w:color="BDD6EE"/>
              <w:right w:val="single" w:sz="24" w:space="0" w:color="BDD6EE"/>
            </w:tcBorders>
            <w:tcMar>
              <w:left w:w="0" w:type="dxa"/>
              <w:right w:w="0" w:type="dxa"/>
            </w:tcMar>
          </w:tcPr>
          <w:p w:rsidR="00A44417" w:rsidRPr="00DA5105" w:rsidRDefault="005E51A3">
            <w:pPr>
              <w:autoSpaceDE w:val="0"/>
              <w:autoSpaceDN w:val="0"/>
              <w:spacing w:before="10" w:after="0" w:line="230" w:lineRule="auto"/>
              <w:jc w:val="center"/>
              <w:rPr>
                <w:lang w:val="ru-RU"/>
              </w:rPr>
            </w:pPr>
            <w:r w:rsidRPr="00DA5105">
              <w:rPr>
                <w:rFonts w:ascii="Times New Roman" w:eastAsia="Times New Roman" w:hAnsi="Times New Roman"/>
                <w:b/>
                <w:i/>
                <w:color w:val="000000"/>
                <w:sz w:val="28"/>
                <w:lang w:val="ru-RU"/>
              </w:rPr>
              <w:t>Дополнительная информация для лектора</w:t>
            </w:r>
          </w:p>
          <w:p w:rsidR="00A44417" w:rsidRPr="00DA5105" w:rsidRDefault="005E51A3">
            <w:pPr>
              <w:tabs>
                <w:tab w:val="left" w:pos="1188"/>
                <w:tab w:val="left" w:pos="2358"/>
                <w:tab w:val="left" w:pos="4546"/>
                <w:tab w:val="left" w:pos="6204"/>
                <w:tab w:val="left" w:pos="8002"/>
              </w:tabs>
              <w:autoSpaceDE w:val="0"/>
              <w:autoSpaceDN w:val="0"/>
              <w:spacing w:before="62" w:after="0" w:line="230" w:lineRule="auto"/>
              <w:ind w:left="618"/>
              <w:rPr>
                <w:lang w:val="ru-RU"/>
              </w:rPr>
            </w:pP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В </w:t>
            </w:r>
            <w:r w:rsidRPr="00DA5105">
              <w:rPr>
                <w:lang w:val="ru-RU"/>
              </w:rPr>
              <w:tab/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случае </w:t>
            </w:r>
            <w:r w:rsidRPr="00DA5105">
              <w:rPr>
                <w:lang w:val="ru-RU"/>
              </w:rPr>
              <w:tab/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представления </w:t>
            </w:r>
            <w:r w:rsidRPr="00DA5105">
              <w:rPr>
                <w:rFonts w:ascii="Times New Roman" w:eastAsia="Times New Roman" w:hAnsi="Times New Roman"/>
                <w:b/>
                <w:i/>
                <w:color w:val="000000"/>
                <w:sz w:val="28"/>
                <w:lang w:val="ru-RU"/>
              </w:rPr>
              <w:t xml:space="preserve">неполного </w:t>
            </w:r>
            <w:r w:rsidRPr="00DA5105">
              <w:rPr>
                <w:lang w:val="ru-RU"/>
              </w:rPr>
              <w:tab/>
            </w:r>
            <w:r w:rsidRPr="00DA5105">
              <w:rPr>
                <w:rFonts w:ascii="Times New Roman" w:eastAsia="Times New Roman" w:hAnsi="Times New Roman"/>
                <w:b/>
                <w:i/>
                <w:color w:val="000000"/>
                <w:sz w:val="28"/>
                <w:lang w:val="ru-RU"/>
              </w:rPr>
              <w:t xml:space="preserve">комплекта </w:t>
            </w:r>
            <w:r w:rsidRPr="00DA5105">
              <w:rPr>
                <w:lang w:val="ru-RU"/>
              </w:rPr>
              <w:tab/>
            </w:r>
            <w:r w:rsidRPr="00DA5105">
              <w:rPr>
                <w:rFonts w:ascii="Times New Roman" w:eastAsia="Times New Roman" w:hAnsi="Times New Roman"/>
                <w:b/>
                <w:i/>
                <w:color w:val="000000"/>
                <w:sz w:val="28"/>
                <w:lang w:val="ru-RU"/>
              </w:rPr>
              <w:t>документов</w:t>
            </w:r>
          </w:p>
          <w:p w:rsidR="00A44417" w:rsidRPr="00DA5105" w:rsidRDefault="005E51A3">
            <w:pPr>
              <w:tabs>
                <w:tab w:val="left" w:pos="3138"/>
                <w:tab w:val="left" w:pos="4992"/>
                <w:tab w:val="left" w:pos="6830"/>
                <w:tab w:val="left" w:pos="8366"/>
                <w:tab w:val="left" w:pos="9128"/>
              </w:tabs>
              <w:autoSpaceDE w:val="0"/>
              <w:autoSpaceDN w:val="0"/>
              <w:spacing w:before="12" w:after="0" w:line="230" w:lineRule="auto"/>
              <w:ind w:left="78"/>
              <w:rPr>
                <w:lang w:val="ru-RU"/>
              </w:rPr>
            </w:pP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общеобразовательная </w:t>
            </w:r>
            <w:r w:rsidRPr="00DA5105">
              <w:rPr>
                <w:lang w:val="ru-RU"/>
              </w:rPr>
              <w:tab/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организация </w:t>
            </w:r>
            <w:r w:rsidRPr="00DA5105">
              <w:rPr>
                <w:lang w:val="ru-RU"/>
              </w:rPr>
              <w:tab/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возвращает заявление </w:t>
            </w:r>
            <w:r w:rsidRPr="00DA5105">
              <w:rPr>
                <w:lang w:val="ru-RU"/>
              </w:rPr>
              <w:tab/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без его </w:t>
            </w:r>
          </w:p>
          <w:p w:rsidR="00A44417" w:rsidRPr="00DA5105" w:rsidRDefault="005E51A3">
            <w:pPr>
              <w:autoSpaceDE w:val="0"/>
              <w:autoSpaceDN w:val="0"/>
              <w:spacing w:before="12" w:after="0" w:line="230" w:lineRule="auto"/>
              <w:jc w:val="center"/>
              <w:rPr>
                <w:lang w:val="ru-RU"/>
              </w:rPr>
            </w:pP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рассмотрения. Данная информация отобразиться в личном кабинете </w:t>
            </w:r>
          </w:p>
          <w:p w:rsidR="00A44417" w:rsidRPr="00DA5105" w:rsidRDefault="005E51A3">
            <w:pPr>
              <w:autoSpaceDE w:val="0"/>
              <w:autoSpaceDN w:val="0"/>
              <w:spacing w:before="12" w:after="6" w:line="230" w:lineRule="auto"/>
              <w:ind w:left="78"/>
              <w:rPr>
                <w:lang w:val="ru-RU"/>
              </w:rPr>
            </w:pP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>на портале «</w:t>
            </w:r>
            <w:proofErr w:type="spellStart"/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>Госуслуги</w:t>
            </w:r>
            <w:proofErr w:type="spellEnd"/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>».</w:t>
            </w:r>
          </w:p>
          <w:tbl>
            <w:tblPr>
              <w:tblW w:w="0" w:type="auto"/>
              <w:tblInd w:w="291" w:type="dxa"/>
              <w:tblLayout w:type="fixed"/>
              <w:tblLook w:val="04A0" w:firstRow="1" w:lastRow="0" w:firstColumn="1" w:lastColumn="0" w:noHBand="0" w:noVBand="1"/>
            </w:tblPr>
            <w:tblGrid>
              <w:gridCol w:w="760"/>
              <w:gridCol w:w="1220"/>
              <w:gridCol w:w="2240"/>
              <w:gridCol w:w="1440"/>
              <w:gridCol w:w="1840"/>
              <w:gridCol w:w="1760"/>
            </w:tblGrid>
            <w:tr w:rsidR="00A44417" w:rsidRPr="00DA5105">
              <w:trPr>
                <w:trHeight w:hRule="exact" w:val="322"/>
              </w:trPr>
              <w:tc>
                <w:tcPr>
                  <w:tcW w:w="76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ind w:right="192"/>
                    <w:jc w:val="right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В </w:t>
                  </w:r>
                </w:p>
              </w:tc>
              <w:tc>
                <w:tcPr>
                  <w:tcW w:w="122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jc w:val="center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случае </w:t>
                  </w:r>
                </w:p>
              </w:tc>
              <w:tc>
                <w:tcPr>
                  <w:tcW w:w="224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jc w:val="center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представления </w:t>
                  </w:r>
                </w:p>
              </w:tc>
              <w:tc>
                <w:tcPr>
                  <w:tcW w:w="144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jc w:val="center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8"/>
                      <w:lang w:val="ru-RU"/>
                    </w:rPr>
                    <w:t xml:space="preserve">полного </w:t>
                  </w:r>
                </w:p>
              </w:tc>
              <w:tc>
                <w:tcPr>
                  <w:tcW w:w="184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jc w:val="center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8"/>
                      <w:lang w:val="ru-RU"/>
                    </w:rPr>
                    <w:t xml:space="preserve">комплекта </w:t>
                  </w:r>
                </w:p>
              </w:tc>
              <w:tc>
                <w:tcPr>
                  <w:tcW w:w="176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ind w:left="210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8"/>
                      <w:lang w:val="ru-RU"/>
                    </w:rPr>
                    <w:t>документов</w:t>
                  </w:r>
                </w:p>
              </w:tc>
            </w:tr>
          </w:tbl>
          <w:p w:rsidR="00A44417" w:rsidRPr="00DA5105" w:rsidRDefault="005E51A3">
            <w:pPr>
              <w:autoSpaceDE w:val="0"/>
              <w:autoSpaceDN w:val="0"/>
              <w:spacing w:before="6" w:after="0" w:line="230" w:lineRule="auto"/>
              <w:jc w:val="center"/>
              <w:rPr>
                <w:lang w:val="ru-RU"/>
              </w:rPr>
            </w:pP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общеобразовательная организация в течение 25 рабочих дней осуществляет </w:t>
            </w:r>
          </w:p>
          <w:p w:rsidR="00A44417" w:rsidRPr="00DA5105" w:rsidRDefault="005E51A3">
            <w:pPr>
              <w:autoSpaceDE w:val="0"/>
              <w:autoSpaceDN w:val="0"/>
              <w:spacing w:before="12" w:after="6" w:line="230" w:lineRule="auto"/>
              <w:jc w:val="center"/>
              <w:rPr>
                <w:lang w:val="ru-RU"/>
              </w:rPr>
            </w:pP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проверку достоверности предоставленных документов. При проведении </w:t>
            </w:r>
          </w:p>
          <w:tbl>
            <w:tblPr>
              <w:tblW w:w="0" w:type="auto"/>
              <w:tblInd w:w="11" w:type="dxa"/>
              <w:tblLayout w:type="fixed"/>
              <w:tblLook w:val="04A0" w:firstRow="1" w:lastRow="0" w:firstColumn="1" w:lastColumn="0" w:noHBand="0" w:noVBand="1"/>
            </w:tblPr>
            <w:tblGrid>
              <w:gridCol w:w="1480"/>
              <w:gridCol w:w="1460"/>
              <w:gridCol w:w="3040"/>
              <w:gridCol w:w="1860"/>
              <w:gridCol w:w="1720"/>
            </w:tblGrid>
            <w:tr w:rsidR="00A44417" w:rsidRPr="00DA5105">
              <w:trPr>
                <w:trHeight w:hRule="exact" w:val="322"/>
              </w:trPr>
              <w:tc>
                <w:tcPr>
                  <w:tcW w:w="148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jc w:val="center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указанной </w:t>
                  </w:r>
                </w:p>
              </w:tc>
              <w:tc>
                <w:tcPr>
                  <w:tcW w:w="146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jc w:val="center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проверки </w:t>
                  </w:r>
                </w:p>
              </w:tc>
              <w:tc>
                <w:tcPr>
                  <w:tcW w:w="304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jc w:val="center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общеобразовательная </w:t>
                  </w:r>
                </w:p>
              </w:tc>
              <w:tc>
                <w:tcPr>
                  <w:tcW w:w="186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jc w:val="center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организация </w:t>
                  </w:r>
                </w:p>
              </w:tc>
              <w:tc>
                <w:tcPr>
                  <w:tcW w:w="172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ind w:left="156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обращается </w:t>
                  </w:r>
                </w:p>
              </w:tc>
            </w:tr>
          </w:tbl>
          <w:p w:rsidR="00A44417" w:rsidRPr="00DA5105" w:rsidRDefault="005E51A3">
            <w:pPr>
              <w:autoSpaceDE w:val="0"/>
              <w:autoSpaceDN w:val="0"/>
              <w:spacing w:before="6" w:after="0" w:line="230" w:lineRule="auto"/>
              <w:jc w:val="center"/>
              <w:rPr>
                <w:lang w:val="ru-RU"/>
              </w:rPr>
            </w:pP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к соответствующим государственным информационным системам и (или) </w:t>
            </w:r>
          </w:p>
          <w:p w:rsidR="00A44417" w:rsidRPr="00DA5105" w:rsidRDefault="005E51A3">
            <w:pPr>
              <w:autoSpaceDE w:val="0"/>
              <w:autoSpaceDN w:val="0"/>
              <w:spacing w:before="12" w:after="0" w:line="230" w:lineRule="auto"/>
              <w:jc w:val="center"/>
              <w:rPr>
                <w:lang w:val="ru-RU"/>
              </w:rPr>
            </w:pP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в государственные (муниципальные) органы, включая органы внутренних дел, </w:t>
            </w:r>
          </w:p>
          <w:p w:rsidR="00A44417" w:rsidRDefault="005E51A3">
            <w:pPr>
              <w:autoSpaceDE w:val="0"/>
              <w:autoSpaceDN w:val="0"/>
              <w:spacing w:before="14" w:after="0" w:line="230" w:lineRule="auto"/>
              <w:ind w:left="78"/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</w:rPr>
              <w:t>организации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</w:rPr>
              <w:t>.</w:t>
            </w:r>
          </w:p>
        </w:tc>
      </w:tr>
    </w:tbl>
    <w:p w:rsidR="00A44417" w:rsidRPr="00DA5105" w:rsidRDefault="005E51A3">
      <w:pPr>
        <w:autoSpaceDE w:val="0"/>
        <w:autoSpaceDN w:val="0"/>
        <w:spacing w:before="10" w:after="32" w:line="230" w:lineRule="auto"/>
        <w:ind w:left="768"/>
        <w:rPr>
          <w:lang w:val="ru-RU"/>
        </w:rPr>
      </w:pP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После успешного прохождения проверки документов в личный кабинет </w:t>
      </w:r>
    </w:p>
    <w:tbl>
      <w:tblPr>
        <w:tblW w:w="0" w:type="auto"/>
        <w:tblInd w:w="21" w:type="dxa"/>
        <w:tblLayout w:type="fixed"/>
        <w:tblLook w:val="04A0" w:firstRow="1" w:lastRow="0" w:firstColumn="1" w:lastColumn="0" w:noHBand="0" w:noVBand="1"/>
      </w:tblPr>
      <w:tblGrid>
        <w:gridCol w:w="1160"/>
        <w:gridCol w:w="1820"/>
        <w:gridCol w:w="1120"/>
        <w:gridCol w:w="2400"/>
        <w:gridCol w:w="1920"/>
        <w:gridCol w:w="420"/>
        <w:gridCol w:w="900"/>
      </w:tblGrid>
      <w:tr w:rsidR="00A44417">
        <w:trPr>
          <w:trHeight w:hRule="exact" w:val="370"/>
        </w:trPr>
        <w:tc>
          <w:tcPr>
            <w:tcW w:w="1160" w:type="dxa"/>
            <w:tcMar>
              <w:left w:w="0" w:type="dxa"/>
              <w:right w:w="0" w:type="dxa"/>
            </w:tcMar>
          </w:tcPr>
          <w:p w:rsidR="00A44417" w:rsidRDefault="005E51A3">
            <w:pPr>
              <w:autoSpaceDE w:val="0"/>
              <w:autoSpaceDN w:val="0"/>
              <w:spacing w:before="3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портала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20" w:type="dxa"/>
            <w:tcMar>
              <w:left w:w="0" w:type="dxa"/>
              <w:right w:w="0" w:type="dxa"/>
            </w:tcMar>
          </w:tcPr>
          <w:p w:rsidR="00A44417" w:rsidRDefault="005E51A3">
            <w:pPr>
              <w:autoSpaceDE w:val="0"/>
              <w:autoSpaceDN w:val="0"/>
              <w:spacing w:before="3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«Госуслуги» 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:rsidR="00A44417" w:rsidRDefault="005E51A3">
            <w:pPr>
              <w:autoSpaceDE w:val="0"/>
              <w:autoSpaceDN w:val="0"/>
              <w:spacing w:before="3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придет </w:t>
            </w:r>
          </w:p>
        </w:tc>
        <w:tc>
          <w:tcPr>
            <w:tcW w:w="2400" w:type="dxa"/>
            <w:tcMar>
              <w:left w:w="0" w:type="dxa"/>
              <w:right w:w="0" w:type="dxa"/>
            </w:tcMar>
          </w:tcPr>
          <w:p w:rsidR="00A44417" w:rsidRDefault="005E51A3">
            <w:pPr>
              <w:autoSpaceDE w:val="0"/>
              <w:autoSpaceDN w:val="0"/>
              <w:spacing w:before="3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соответствующее </w:t>
            </w:r>
          </w:p>
        </w:tc>
        <w:tc>
          <w:tcPr>
            <w:tcW w:w="1920" w:type="dxa"/>
            <w:tcMar>
              <w:left w:w="0" w:type="dxa"/>
              <w:right w:w="0" w:type="dxa"/>
            </w:tcMar>
          </w:tcPr>
          <w:p w:rsidR="00A44417" w:rsidRDefault="005E51A3">
            <w:pPr>
              <w:autoSpaceDE w:val="0"/>
              <w:autoSpaceDN w:val="0"/>
              <w:spacing w:before="3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уведомление, 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</w:tcPr>
          <w:p w:rsidR="00A44417" w:rsidRDefault="005E51A3">
            <w:pPr>
              <w:autoSpaceDE w:val="0"/>
              <w:autoSpaceDN w:val="0"/>
              <w:spacing w:before="3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а 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A44417" w:rsidRDefault="005E51A3">
            <w:pPr>
              <w:autoSpaceDE w:val="0"/>
              <w:autoSpaceDN w:val="0"/>
              <w:spacing w:before="30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также </w:t>
            </w:r>
          </w:p>
        </w:tc>
      </w:tr>
    </w:tbl>
    <w:p w:rsidR="00A44417" w:rsidRDefault="005E51A3">
      <w:pPr>
        <w:autoSpaceDE w:val="0"/>
        <w:autoSpaceDN w:val="0"/>
        <w:spacing w:before="30" w:after="0" w:line="230" w:lineRule="auto"/>
        <w:ind w:left="60"/>
      </w:pPr>
      <w:r>
        <w:rPr>
          <w:rFonts w:ascii="Times New Roman" w:eastAsia="Times New Roman" w:hAnsi="Times New Roman"/>
          <w:color w:val="000000"/>
          <w:sz w:val="28"/>
        </w:rPr>
        <w:t>направление на тестирование ребенка.</w:t>
      </w:r>
    </w:p>
    <w:p w:rsidR="00A44417" w:rsidRPr="00DA5105" w:rsidRDefault="005E51A3">
      <w:pPr>
        <w:autoSpaceDE w:val="0"/>
        <w:autoSpaceDN w:val="0"/>
        <w:spacing w:before="60" w:after="0" w:line="262" w:lineRule="auto"/>
        <w:ind w:left="60" w:right="20" w:firstLine="708"/>
        <w:jc w:val="both"/>
        <w:rPr>
          <w:lang w:val="ru-RU"/>
        </w:rPr>
      </w:pP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После получения направления у Вас есть </w:t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>7 дней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 на то, чтобы подать заявление на прохождение тестирования на портале «</w:t>
      </w:r>
      <w:proofErr w:type="spellStart"/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>Госуслуги</w:t>
      </w:r>
      <w:proofErr w:type="spellEnd"/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» или напрямую 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в тестирующую организацию. </w:t>
      </w:r>
    </w:p>
    <w:p w:rsidR="00A44417" w:rsidRPr="00DA5105" w:rsidRDefault="005E51A3">
      <w:pPr>
        <w:autoSpaceDE w:val="0"/>
        <w:autoSpaceDN w:val="0"/>
        <w:spacing w:before="60" w:after="0" w:line="262" w:lineRule="auto"/>
        <w:ind w:left="60" w:right="20" w:firstLine="708"/>
        <w:jc w:val="both"/>
        <w:rPr>
          <w:lang w:val="ru-RU"/>
        </w:rPr>
      </w:pP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Если Вы </w:t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>пропустили срок подачи заявления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 о прохождение тестирования необходимо </w:t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>заново подать заявление о приеме ребенка в школу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>, собрав полный пакет документов.</w:t>
      </w:r>
    </w:p>
    <w:p w:rsidR="00A44417" w:rsidRPr="00DA5105" w:rsidRDefault="005E51A3">
      <w:pPr>
        <w:tabs>
          <w:tab w:val="left" w:pos="768"/>
        </w:tabs>
        <w:autoSpaceDE w:val="0"/>
        <w:autoSpaceDN w:val="0"/>
        <w:spacing w:before="60" w:after="48" w:line="254" w:lineRule="auto"/>
        <w:ind w:left="60"/>
        <w:rPr>
          <w:lang w:val="ru-RU"/>
        </w:rPr>
      </w:pP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>При подаче заявления Вы выбираете дату для прохождения тестирования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 из перечня доступных дат. </w:t>
      </w:r>
    </w:p>
    <w:tbl>
      <w:tblPr>
        <w:tblW w:w="0" w:type="auto"/>
        <w:tblInd w:w="6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44417" w:rsidRPr="00DA5105" w:rsidTr="00805091">
        <w:trPr>
          <w:trHeight w:hRule="exact" w:val="5402"/>
        </w:trPr>
        <w:tc>
          <w:tcPr>
            <w:tcW w:w="9640" w:type="dxa"/>
            <w:tcBorders>
              <w:top w:val="single" w:sz="24" w:space="0" w:color="BDD6EE"/>
              <w:left w:val="single" w:sz="24" w:space="0" w:color="BDD6EE"/>
              <w:bottom w:val="single" w:sz="24" w:space="0" w:color="BDD6EE"/>
              <w:right w:val="single" w:sz="24" w:space="0" w:color="BDD6EE"/>
            </w:tcBorders>
            <w:tcMar>
              <w:left w:w="0" w:type="dxa"/>
              <w:right w:w="0" w:type="dxa"/>
            </w:tcMar>
          </w:tcPr>
          <w:p w:rsidR="00A44417" w:rsidRPr="00DA5105" w:rsidRDefault="005E51A3">
            <w:pPr>
              <w:autoSpaceDE w:val="0"/>
              <w:autoSpaceDN w:val="0"/>
              <w:spacing w:before="12" w:after="0" w:line="230" w:lineRule="auto"/>
              <w:jc w:val="center"/>
              <w:rPr>
                <w:lang w:val="ru-RU"/>
              </w:rPr>
            </w:pPr>
            <w:r w:rsidRPr="00DA5105">
              <w:rPr>
                <w:rFonts w:ascii="Times New Roman" w:eastAsia="Times New Roman" w:hAnsi="Times New Roman"/>
                <w:b/>
                <w:i/>
                <w:color w:val="000000"/>
                <w:sz w:val="28"/>
                <w:lang w:val="ru-RU"/>
              </w:rPr>
              <w:t>Дополнительная информация для лектора</w:t>
            </w:r>
          </w:p>
          <w:p w:rsidR="00A44417" w:rsidRPr="00DA5105" w:rsidRDefault="005E51A3">
            <w:pPr>
              <w:autoSpaceDE w:val="0"/>
              <w:autoSpaceDN w:val="0"/>
              <w:spacing w:before="60" w:after="0" w:line="245" w:lineRule="auto"/>
              <w:ind w:left="78" w:right="8" w:firstLine="540"/>
              <w:jc w:val="both"/>
              <w:rPr>
                <w:lang w:val="ru-RU"/>
              </w:rPr>
            </w:pP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При записи на тестирование автоматически будет определена ближайшая тестирующая организация к школе, в которую подано заявление о приеме. </w:t>
            </w:r>
          </w:p>
          <w:p w:rsidR="00A44417" w:rsidRPr="00DA5105" w:rsidRDefault="005E51A3">
            <w:pPr>
              <w:autoSpaceDE w:val="0"/>
              <w:autoSpaceDN w:val="0"/>
              <w:spacing w:before="12" w:after="6" w:line="245" w:lineRule="auto"/>
              <w:ind w:left="78" w:right="8" w:firstLine="540"/>
              <w:jc w:val="both"/>
              <w:rPr>
                <w:lang w:val="ru-RU"/>
              </w:rPr>
            </w:pP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>В случае если в ближайшей тестирующей организации н</w:t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ет свободных мест и при наличии в субъекте Российской Федерации более чем 1 тестирующей организации родитель вправе выбрать другую. </w:t>
            </w:r>
          </w:p>
          <w:tbl>
            <w:tblPr>
              <w:tblW w:w="0" w:type="auto"/>
              <w:tblInd w:w="291" w:type="dxa"/>
              <w:tblLayout w:type="fixed"/>
              <w:tblLook w:val="04A0" w:firstRow="1" w:lastRow="0" w:firstColumn="1" w:lastColumn="0" w:noHBand="0" w:noVBand="1"/>
            </w:tblPr>
            <w:tblGrid>
              <w:gridCol w:w="1480"/>
              <w:gridCol w:w="1400"/>
              <w:gridCol w:w="3280"/>
              <w:gridCol w:w="1640"/>
              <w:gridCol w:w="1140"/>
              <w:gridCol w:w="340"/>
            </w:tblGrid>
            <w:tr w:rsidR="00A44417" w:rsidRPr="00DA5105">
              <w:trPr>
                <w:trHeight w:hRule="exact" w:val="322"/>
              </w:trPr>
              <w:tc>
                <w:tcPr>
                  <w:tcW w:w="148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ind w:left="326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Если в </w:t>
                  </w:r>
                </w:p>
              </w:tc>
              <w:tc>
                <w:tcPr>
                  <w:tcW w:w="140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jc w:val="center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субъекте </w:t>
                  </w:r>
                </w:p>
              </w:tc>
              <w:tc>
                <w:tcPr>
                  <w:tcW w:w="328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jc w:val="center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Российской Федерации </w:t>
                  </w:r>
                </w:p>
              </w:tc>
              <w:tc>
                <w:tcPr>
                  <w:tcW w:w="164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jc w:val="center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определена </w:t>
                  </w:r>
                </w:p>
              </w:tc>
              <w:tc>
                <w:tcPr>
                  <w:tcW w:w="114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jc w:val="center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только </w:t>
                  </w:r>
                </w:p>
              </w:tc>
              <w:tc>
                <w:tcPr>
                  <w:tcW w:w="34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jc w:val="right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1 </w:t>
                  </w:r>
                </w:p>
              </w:tc>
            </w:tr>
          </w:tbl>
          <w:p w:rsidR="00A44417" w:rsidRPr="00DA5105" w:rsidRDefault="005E51A3">
            <w:pPr>
              <w:autoSpaceDE w:val="0"/>
              <w:autoSpaceDN w:val="0"/>
              <w:spacing w:before="6" w:after="0" w:line="245" w:lineRule="auto"/>
              <w:ind w:left="78"/>
              <w:rPr>
                <w:lang w:val="ru-RU"/>
              </w:rPr>
            </w:pP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>тестирующая организация родитель ожидает очередь для прохождения ребенком тестирования в данной тестирующей организации.</w:t>
            </w:r>
          </w:p>
          <w:p w:rsidR="00A44417" w:rsidRPr="00DA5105" w:rsidRDefault="005E51A3">
            <w:pPr>
              <w:autoSpaceDE w:val="0"/>
              <w:autoSpaceDN w:val="0"/>
              <w:spacing w:before="12" w:after="6" w:line="245" w:lineRule="auto"/>
              <w:ind w:left="78" w:right="8" w:firstLine="540"/>
              <w:jc w:val="both"/>
              <w:rPr>
                <w:lang w:val="ru-RU"/>
              </w:rPr>
            </w:pP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>Перечень организаций субъектов Российской Федерации, реализующих на своих площадках тестирование детей иностранных граждан и лиц без гр</w:t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ажданства на знание русского языка, размещен на сайте Министерства </w:t>
            </w:r>
          </w:p>
          <w:tbl>
            <w:tblPr>
              <w:tblW w:w="0" w:type="auto"/>
              <w:tblInd w:w="11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  <w:gridCol w:w="3980"/>
              <w:gridCol w:w="2660"/>
            </w:tblGrid>
            <w:tr w:rsidR="00A44417" w:rsidRPr="00DA5105">
              <w:trPr>
                <w:trHeight w:hRule="exact" w:val="322"/>
              </w:trPr>
              <w:tc>
                <w:tcPr>
                  <w:tcW w:w="292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ind w:left="66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просвещения </w:t>
                  </w:r>
                </w:p>
              </w:tc>
              <w:tc>
                <w:tcPr>
                  <w:tcW w:w="398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jc w:val="center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Российской </w:t>
                  </w:r>
                </w:p>
              </w:tc>
              <w:tc>
                <w:tcPr>
                  <w:tcW w:w="266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ind w:right="2"/>
                    <w:jc w:val="right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Федерации </w:t>
                  </w:r>
                </w:p>
              </w:tc>
            </w:tr>
          </w:tbl>
          <w:p w:rsidR="00A44417" w:rsidRPr="00DA5105" w:rsidRDefault="005E51A3">
            <w:pPr>
              <w:autoSpaceDE w:val="0"/>
              <w:autoSpaceDN w:val="0"/>
              <w:spacing w:before="6" w:after="0" w:line="230" w:lineRule="auto"/>
              <w:ind w:left="78"/>
              <w:rPr>
                <w:lang w:val="ru-RU"/>
              </w:rPr>
            </w:pPr>
            <w:hyperlink r:id="rId8" w:history="1">
              <w:r>
                <w:rPr>
                  <w:rFonts w:ascii="Times New Roman" w:eastAsia="Times New Roman" w:hAnsi="Times New Roman"/>
                  <w:i/>
                  <w:color w:val="0563C1"/>
                  <w:sz w:val="28"/>
                  <w:u w:val="single" w:color="0463C1"/>
                </w:rPr>
                <w:t>https</w:t>
              </w:r>
              <w:r w:rsidRPr="00DA5105">
                <w:rPr>
                  <w:rFonts w:ascii="Times New Roman" w:eastAsia="Times New Roman" w:hAnsi="Times New Roman"/>
                  <w:i/>
                  <w:color w:val="0563C1"/>
                  <w:sz w:val="28"/>
                  <w:u w:val="single" w:color="0463C1"/>
                  <w:lang w:val="ru-RU"/>
                </w:rPr>
                <w:t>://</w:t>
              </w:r>
              <w:r>
                <w:rPr>
                  <w:rFonts w:ascii="Times New Roman" w:eastAsia="Times New Roman" w:hAnsi="Times New Roman"/>
                  <w:i/>
                  <w:color w:val="0563C1"/>
                  <w:sz w:val="28"/>
                  <w:u w:val="single" w:color="0463C1"/>
                </w:rPr>
                <w:t>docs</w:t>
              </w:r>
              <w:r w:rsidRPr="00DA5105">
                <w:rPr>
                  <w:rFonts w:ascii="Times New Roman" w:eastAsia="Times New Roman" w:hAnsi="Times New Roman"/>
                  <w:i/>
                  <w:color w:val="0563C1"/>
                  <w:sz w:val="28"/>
                  <w:u w:val="single" w:color="0463C1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/>
                  <w:i/>
                  <w:color w:val="0563C1"/>
                  <w:sz w:val="28"/>
                  <w:u w:val="single" w:color="0463C1"/>
                </w:rPr>
                <w:t>edu</w:t>
              </w:r>
              <w:proofErr w:type="spellEnd"/>
              <w:r w:rsidRPr="00DA5105">
                <w:rPr>
                  <w:rFonts w:ascii="Times New Roman" w:eastAsia="Times New Roman" w:hAnsi="Times New Roman"/>
                  <w:i/>
                  <w:color w:val="0563C1"/>
                  <w:sz w:val="28"/>
                  <w:u w:val="single" w:color="0463C1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/>
                  <w:i/>
                  <w:color w:val="0563C1"/>
                  <w:sz w:val="28"/>
                  <w:u w:val="single" w:color="0463C1"/>
                </w:rPr>
                <w:t>gov</w:t>
              </w:r>
              <w:proofErr w:type="spellEnd"/>
              <w:r w:rsidRPr="00DA5105">
                <w:rPr>
                  <w:rFonts w:ascii="Times New Roman" w:eastAsia="Times New Roman" w:hAnsi="Times New Roman"/>
                  <w:i/>
                  <w:color w:val="0563C1"/>
                  <w:sz w:val="28"/>
                  <w:u w:val="single" w:color="0463C1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/>
                  <w:i/>
                  <w:color w:val="0563C1"/>
                  <w:sz w:val="28"/>
                  <w:u w:val="single" w:color="0463C1"/>
                </w:rPr>
                <w:t>ru</w:t>
              </w:r>
              <w:proofErr w:type="spellEnd"/>
              <w:r w:rsidRPr="00DA5105">
                <w:rPr>
                  <w:rFonts w:ascii="Times New Roman" w:eastAsia="Times New Roman" w:hAnsi="Times New Roman"/>
                  <w:i/>
                  <w:color w:val="0563C1"/>
                  <w:sz w:val="28"/>
                  <w:u w:val="single" w:color="0463C1"/>
                  <w:lang w:val="ru-RU"/>
                </w:rPr>
                <w:t>/</w:t>
              </w:r>
              <w:r>
                <w:rPr>
                  <w:rFonts w:ascii="Times New Roman" w:eastAsia="Times New Roman" w:hAnsi="Times New Roman"/>
                  <w:i/>
                  <w:color w:val="0563C1"/>
                  <w:sz w:val="28"/>
                  <w:u w:val="single" w:color="0463C1"/>
                </w:rPr>
                <w:t>document</w:t>
              </w:r>
              <w:r w:rsidRPr="00DA5105">
                <w:rPr>
                  <w:rFonts w:ascii="Times New Roman" w:eastAsia="Times New Roman" w:hAnsi="Times New Roman"/>
                  <w:i/>
                  <w:color w:val="0563C1"/>
                  <w:sz w:val="28"/>
                  <w:u w:val="single" w:color="0463C1"/>
                  <w:lang w:val="ru-RU"/>
                </w:rPr>
                <w:t>/</w:t>
              </w:r>
              <w:r>
                <w:rPr>
                  <w:rFonts w:ascii="Times New Roman" w:eastAsia="Times New Roman" w:hAnsi="Times New Roman"/>
                  <w:i/>
                  <w:color w:val="0563C1"/>
                  <w:sz w:val="28"/>
                  <w:u w:val="single" w:color="0463C1"/>
                </w:rPr>
                <w:t>ae</w:t>
              </w:r>
              <w:r w:rsidRPr="00DA5105">
                <w:rPr>
                  <w:rFonts w:ascii="Times New Roman" w:eastAsia="Times New Roman" w:hAnsi="Times New Roman"/>
                  <w:i/>
                  <w:color w:val="0563C1"/>
                  <w:sz w:val="28"/>
                  <w:u w:val="single" w:color="0463C1"/>
                  <w:lang w:val="ru-RU"/>
                </w:rPr>
                <w:t>02</w:t>
              </w:r>
              <w:r>
                <w:rPr>
                  <w:rFonts w:ascii="Times New Roman" w:eastAsia="Times New Roman" w:hAnsi="Times New Roman"/>
                  <w:i/>
                  <w:color w:val="0563C1"/>
                  <w:sz w:val="28"/>
                  <w:u w:val="single" w:color="0463C1"/>
                </w:rPr>
                <w:t>c</w:t>
              </w:r>
              <w:r w:rsidRPr="00DA5105">
                <w:rPr>
                  <w:rFonts w:ascii="Times New Roman" w:eastAsia="Times New Roman" w:hAnsi="Times New Roman"/>
                  <w:i/>
                  <w:color w:val="0563C1"/>
                  <w:sz w:val="28"/>
                  <w:u w:val="single" w:color="0463C1"/>
                  <w:lang w:val="ru-RU"/>
                </w:rPr>
                <w:t>34614</w:t>
              </w:r>
              <w:r>
                <w:rPr>
                  <w:rFonts w:ascii="Times New Roman" w:eastAsia="Times New Roman" w:hAnsi="Times New Roman"/>
                  <w:i/>
                  <w:color w:val="0563C1"/>
                  <w:sz w:val="28"/>
                  <w:u w:val="single" w:color="0463C1"/>
                </w:rPr>
                <w:t>e</w:t>
              </w:r>
              <w:r w:rsidRPr="00DA5105">
                <w:rPr>
                  <w:rFonts w:ascii="Times New Roman" w:eastAsia="Times New Roman" w:hAnsi="Times New Roman"/>
                  <w:i/>
                  <w:color w:val="0563C1"/>
                  <w:sz w:val="28"/>
                  <w:u w:val="single" w:color="0463C1"/>
                  <w:lang w:val="ru-RU"/>
                </w:rPr>
                <w:t>84</w:t>
              </w:r>
              <w:r>
                <w:rPr>
                  <w:rFonts w:ascii="Times New Roman" w:eastAsia="Times New Roman" w:hAnsi="Times New Roman"/>
                  <w:i/>
                  <w:color w:val="0563C1"/>
                  <w:sz w:val="28"/>
                  <w:u w:val="single" w:color="0463C1"/>
                </w:rPr>
                <w:t>f</w:t>
              </w:r>
              <w:r w:rsidRPr="00DA5105">
                <w:rPr>
                  <w:rFonts w:ascii="Times New Roman" w:eastAsia="Times New Roman" w:hAnsi="Times New Roman"/>
                  <w:i/>
                  <w:color w:val="0563C1"/>
                  <w:sz w:val="28"/>
                  <w:u w:val="single" w:color="0463C1"/>
                  <w:lang w:val="ru-RU"/>
                </w:rPr>
                <w:t>1</w:t>
              </w:r>
              <w:r>
                <w:rPr>
                  <w:rFonts w:ascii="Times New Roman" w:eastAsia="Times New Roman" w:hAnsi="Times New Roman"/>
                  <w:i/>
                  <w:color w:val="0563C1"/>
                  <w:sz w:val="28"/>
                  <w:u w:val="single" w:color="0463C1"/>
                </w:rPr>
                <w:t>f</w:t>
              </w:r>
              <w:r w:rsidRPr="00DA5105">
                <w:rPr>
                  <w:rFonts w:ascii="Times New Roman" w:eastAsia="Times New Roman" w:hAnsi="Times New Roman"/>
                  <w:i/>
                  <w:color w:val="0563C1"/>
                  <w:sz w:val="28"/>
                  <w:u w:val="single" w:color="0463C1"/>
                  <w:lang w:val="ru-RU"/>
                </w:rPr>
                <w:t>88</w:t>
              </w:r>
              <w:proofErr w:type="spellStart"/>
              <w:r>
                <w:rPr>
                  <w:rFonts w:ascii="Times New Roman" w:eastAsia="Times New Roman" w:hAnsi="Times New Roman"/>
                  <w:i/>
                  <w:color w:val="0563C1"/>
                  <w:sz w:val="28"/>
                  <w:u w:val="single" w:color="0463C1"/>
                </w:rPr>
                <w:t>ffb</w:t>
              </w:r>
              <w:proofErr w:type="spellEnd"/>
              <w:r w:rsidRPr="00DA5105">
                <w:rPr>
                  <w:rFonts w:ascii="Times New Roman" w:eastAsia="Times New Roman" w:hAnsi="Times New Roman"/>
                  <w:i/>
                  <w:color w:val="0563C1"/>
                  <w:sz w:val="28"/>
                  <w:u w:val="single" w:color="0463C1"/>
                  <w:lang w:val="ru-RU"/>
                </w:rPr>
                <w:t>267</w:t>
              </w:r>
              <w:r>
                <w:rPr>
                  <w:rFonts w:ascii="Times New Roman" w:eastAsia="Times New Roman" w:hAnsi="Times New Roman"/>
                  <w:i/>
                  <w:color w:val="0563C1"/>
                  <w:sz w:val="28"/>
                  <w:u w:val="single" w:color="0463C1"/>
                </w:rPr>
                <w:t>c</w:t>
              </w:r>
              <w:r w:rsidRPr="00DA5105">
                <w:rPr>
                  <w:rFonts w:ascii="Times New Roman" w:eastAsia="Times New Roman" w:hAnsi="Times New Roman"/>
                  <w:i/>
                  <w:color w:val="0563C1"/>
                  <w:sz w:val="28"/>
                  <w:u w:val="single" w:color="0463C1"/>
                  <w:lang w:val="ru-RU"/>
                </w:rPr>
                <w:t>1</w:t>
              </w:r>
              <w:r>
                <w:rPr>
                  <w:rFonts w:ascii="Times New Roman" w:eastAsia="Times New Roman" w:hAnsi="Times New Roman"/>
                  <w:i/>
                  <w:color w:val="0563C1"/>
                  <w:sz w:val="28"/>
                  <w:u w:val="single" w:color="0463C1"/>
                </w:rPr>
                <w:t>f</w:t>
              </w:r>
              <w:r w:rsidRPr="00DA5105">
                <w:rPr>
                  <w:rFonts w:ascii="Times New Roman" w:eastAsia="Times New Roman" w:hAnsi="Times New Roman"/>
                  <w:i/>
                  <w:color w:val="0563C1"/>
                  <w:sz w:val="28"/>
                  <w:u w:val="single" w:color="0463C1"/>
                  <w:lang w:val="ru-RU"/>
                </w:rPr>
                <w:t>43880/</w:t>
              </w:r>
            </w:hyperlink>
          </w:p>
        </w:tc>
      </w:tr>
    </w:tbl>
    <w:p w:rsidR="00A44417" w:rsidRPr="00DA5105" w:rsidRDefault="00A44417">
      <w:pPr>
        <w:rPr>
          <w:lang w:val="ru-RU"/>
        </w:rPr>
        <w:sectPr w:rsidR="00A44417" w:rsidRPr="00DA5105">
          <w:pgSz w:w="11906" w:h="16838"/>
          <w:pgMar w:top="360" w:right="760" w:bottom="474" w:left="1358" w:header="720" w:footer="720" w:gutter="0"/>
          <w:cols w:space="720"/>
          <w:docGrid w:linePitch="360"/>
        </w:sectPr>
      </w:pPr>
    </w:p>
    <w:p w:rsidR="00A44417" w:rsidRPr="00DA5105" w:rsidRDefault="00A44417">
      <w:pPr>
        <w:autoSpaceDE w:val="0"/>
        <w:autoSpaceDN w:val="0"/>
        <w:spacing w:after="140" w:line="220" w:lineRule="exact"/>
        <w:rPr>
          <w:lang w:val="ru-RU"/>
        </w:rPr>
      </w:pPr>
    </w:p>
    <w:p w:rsidR="00A44417" w:rsidRDefault="005E51A3">
      <w:pPr>
        <w:autoSpaceDE w:val="0"/>
        <w:autoSpaceDN w:val="0"/>
        <w:spacing w:after="276" w:line="230" w:lineRule="auto"/>
        <w:jc w:val="center"/>
      </w:pPr>
      <w:r>
        <w:rPr>
          <w:rFonts w:ascii="Times New Roman" w:eastAsia="Times New Roman" w:hAnsi="Times New Roman"/>
          <w:color w:val="000000"/>
          <w:sz w:val="28"/>
        </w:rPr>
        <w:t>4</w:t>
      </w:r>
    </w:p>
    <w:tbl>
      <w:tblPr>
        <w:tblW w:w="0" w:type="auto"/>
        <w:tblInd w:w="6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44417">
        <w:trPr>
          <w:trHeight w:hRule="exact" w:val="1348"/>
        </w:trPr>
        <w:tc>
          <w:tcPr>
            <w:tcW w:w="9640" w:type="dxa"/>
            <w:tcBorders>
              <w:top w:val="single" w:sz="24" w:space="0" w:color="BDD6EE"/>
              <w:left w:val="single" w:sz="24" w:space="0" w:color="BDD6EE"/>
              <w:bottom w:val="single" w:sz="24" w:space="0" w:color="BDD6EE"/>
              <w:right w:val="single" w:sz="24" w:space="0" w:color="BDD6EE"/>
            </w:tcBorders>
            <w:tcMar>
              <w:left w:w="0" w:type="dxa"/>
              <w:right w:w="0" w:type="dxa"/>
            </w:tcMar>
          </w:tcPr>
          <w:p w:rsidR="00A44417" w:rsidRPr="00DA5105" w:rsidRDefault="005E51A3">
            <w:pPr>
              <w:tabs>
                <w:tab w:val="left" w:pos="2960"/>
                <w:tab w:val="left" w:pos="3662"/>
                <w:tab w:val="left" w:pos="5770"/>
                <w:tab w:val="left" w:pos="7688"/>
              </w:tabs>
              <w:autoSpaceDE w:val="0"/>
              <w:autoSpaceDN w:val="0"/>
              <w:spacing w:before="12" w:after="0" w:line="230" w:lineRule="auto"/>
              <w:ind w:left="618"/>
              <w:rPr>
                <w:lang w:val="ru-RU"/>
              </w:rPr>
            </w:pP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Ознакомиться </w:t>
            </w:r>
            <w:r w:rsidRPr="00DA5105">
              <w:rPr>
                <w:lang w:val="ru-RU"/>
              </w:rPr>
              <w:tab/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с </w:t>
            </w:r>
            <w:r w:rsidRPr="00DA5105">
              <w:rPr>
                <w:lang w:val="ru-RU"/>
              </w:rPr>
              <w:tab/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расписанием проведения </w:t>
            </w:r>
            <w:r w:rsidRPr="00DA5105">
              <w:rPr>
                <w:lang w:val="ru-RU"/>
              </w:rPr>
              <w:tab/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тестирования, </w:t>
            </w:r>
          </w:p>
          <w:p w:rsidR="00A44417" w:rsidRPr="00DA5105" w:rsidRDefault="005E51A3">
            <w:pPr>
              <w:tabs>
                <w:tab w:val="left" w:pos="2918"/>
                <w:tab w:val="left" w:pos="4704"/>
                <w:tab w:val="left" w:pos="7062"/>
                <w:tab w:val="left" w:pos="8198"/>
                <w:tab w:val="left" w:pos="8642"/>
              </w:tabs>
              <w:autoSpaceDE w:val="0"/>
              <w:autoSpaceDN w:val="0"/>
              <w:spacing w:before="12" w:after="0" w:line="230" w:lineRule="auto"/>
              <w:ind w:left="78"/>
              <w:rPr>
                <w:lang w:val="ru-RU"/>
              </w:rPr>
            </w:pP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демонстрационными </w:t>
            </w:r>
            <w:r w:rsidRPr="00DA5105">
              <w:rPr>
                <w:lang w:val="ru-RU"/>
              </w:rPr>
              <w:tab/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вариантами </w:t>
            </w:r>
            <w:r w:rsidRPr="00DA5105">
              <w:rPr>
                <w:lang w:val="ru-RU"/>
              </w:rPr>
              <w:tab/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диагностических </w:t>
            </w:r>
            <w:r w:rsidRPr="00DA5105">
              <w:rPr>
                <w:lang w:val="ru-RU"/>
              </w:rPr>
              <w:tab/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работ, </w:t>
            </w:r>
            <w:r w:rsidRPr="00DA5105">
              <w:rPr>
                <w:lang w:val="ru-RU"/>
              </w:rPr>
              <w:tab/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а </w:t>
            </w:r>
            <w:r w:rsidRPr="00DA5105">
              <w:rPr>
                <w:lang w:val="ru-RU"/>
              </w:rPr>
              <w:tab/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также </w:t>
            </w:r>
          </w:p>
          <w:p w:rsidR="00A44417" w:rsidRPr="00DA5105" w:rsidRDefault="005E51A3">
            <w:pPr>
              <w:autoSpaceDE w:val="0"/>
              <w:autoSpaceDN w:val="0"/>
              <w:spacing w:before="12" w:after="0" w:line="230" w:lineRule="auto"/>
              <w:jc w:val="center"/>
              <w:rPr>
                <w:lang w:val="ru-RU"/>
              </w:rPr>
            </w:pP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критериями оценивания знания русского языка можно на официальных </w:t>
            </w:r>
          </w:p>
          <w:p w:rsidR="00A44417" w:rsidRDefault="005E51A3">
            <w:pPr>
              <w:autoSpaceDE w:val="0"/>
              <w:autoSpaceDN w:val="0"/>
              <w:spacing w:before="12" w:after="0" w:line="230" w:lineRule="auto"/>
              <w:ind w:left="78"/>
            </w:pP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</w:rPr>
              <w:t>сайтах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</w:rPr>
              <w:t>тестирующих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</w:rPr>
              <w:t>организаций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</w:rPr>
              <w:t>.</w:t>
            </w:r>
          </w:p>
        </w:tc>
      </w:tr>
    </w:tbl>
    <w:p w:rsidR="00A44417" w:rsidRPr="00DA5105" w:rsidRDefault="005E51A3">
      <w:pPr>
        <w:autoSpaceDE w:val="0"/>
        <w:autoSpaceDN w:val="0"/>
        <w:spacing w:before="12" w:after="48" w:line="262" w:lineRule="auto"/>
        <w:ind w:left="60" w:right="20" w:firstLine="710"/>
        <w:jc w:val="both"/>
        <w:rPr>
          <w:lang w:val="ru-RU"/>
        </w:rPr>
      </w:pP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Обращаю Ваше внимание, на то, что </w:t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>назначенную дату прохождения тестирования перенести нельзя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>. В этом случае Вам также придется подать заявление о приеме в школу заново.</w:t>
      </w:r>
    </w:p>
    <w:tbl>
      <w:tblPr>
        <w:tblW w:w="0" w:type="auto"/>
        <w:tblInd w:w="6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44417" w:rsidRPr="00DA5105">
        <w:trPr>
          <w:trHeight w:hRule="exact" w:val="10412"/>
        </w:trPr>
        <w:tc>
          <w:tcPr>
            <w:tcW w:w="9640" w:type="dxa"/>
            <w:tcBorders>
              <w:top w:val="single" w:sz="24" w:space="0" w:color="BDD6EE"/>
              <w:left w:val="single" w:sz="24" w:space="0" w:color="BDD6EE"/>
              <w:bottom w:val="single" w:sz="24" w:space="0" w:color="BDD6EE"/>
              <w:right w:val="single" w:sz="24" w:space="0" w:color="BDD6EE"/>
            </w:tcBorders>
            <w:tcMar>
              <w:left w:w="0" w:type="dxa"/>
              <w:right w:w="0" w:type="dxa"/>
            </w:tcMar>
          </w:tcPr>
          <w:p w:rsidR="00A44417" w:rsidRPr="00DA5105" w:rsidRDefault="005E51A3">
            <w:pPr>
              <w:autoSpaceDE w:val="0"/>
              <w:autoSpaceDN w:val="0"/>
              <w:spacing w:before="12" w:after="0" w:line="230" w:lineRule="auto"/>
              <w:jc w:val="center"/>
              <w:rPr>
                <w:lang w:val="ru-RU"/>
              </w:rPr>
            </w:pPr>
            <w:r w:rsidRPr="00DA5105">
              <w:rPr>
                <w:rFonts w:ascii="Times New Roman" w:eastAsia="Times New Roman" w:hAnsi="Times New Roman"/>
                <w:b/>
                <w:i/>
                <w:color w:val="000000"/>
                <w:sz w:val="28"/>
                <w:lang w:val="ru-RU"/>
              </w:rPr>
              <w:t>Дополнительная информация для лектора</w:t>
            </w:r>
          </w:p>
          <w:p w:rsidR="00A44417" w:rsidRPr="00DA5105" w:rsidRDefault="005E51A3">
            <w:pPr>
              <w:autoSpaceDE w:val="0"/>
              <w:autoSpaceDN w:val="0"/>
              <w:spacing w:before="60" w:after="0" w:line="245" w:lineRule="auto"/>
              <w:ind w:left="78" w:right="8" w:firstLine="540"/>
              <w:jc w:val="both"/>
              <w:rPr>
                <w:lang w:val="ru-RU"/>
              </w:rPr>
            </w:pPr>
            <w:r w:rsidRPr="00DA5105">
              <w:rPr>
                <w:rFonts w:ascii="Times New Roman" w:eastAsia="Times New Roman" w:hAnsi="Times New Roman"/>
                <w:b/>
                <w:i/>
                <w:color w:val="000000"/>
                <w:sz w:val="28"/>
                <w:lang w:val="ru-RU"/>
              </w:rPr>
              <w:t>Тестирование</w:t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 в целях определения у иностранного г</w:t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ражданина уровня знания русского языка, достаточного для освоения образовательных программ начального общего, основного общего и среднего общего образования </w:t>
            </w:r>
            <w:r w:rsidRPr="00DA5105">
              <w:rPr>
                <w:rFonts w:ascii="Times New Roman" w:eastAsia="Times New Roman" w:hAnsi="Times New Roman"/>
                <w:b/>
                <w:i/>
                <w:color w:val="000000"/>
                <w:sz w:val="28"/>
                <w:lang w:val="ru-RU"/>
              </w:rPr>
              <w:t>проводится по годам обучения (2-11 классы) в устной и письменной форме</w:t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>.</w:t>
            </w:r>
          </w:p>
          <w:p w:rsidR="00A44417" w:rsidRPr="00DA5105" w:rsidRDefault="005E51A3">
            <w:pPr>
              <w:tabs>
                <w:tab w:val="left" w:pos="618"/>
              </w:tabs>
              <w:autoSpaceDE w:val="0"/>
              <w:autoSpaceDN w:val="0"/>
              <w:spacing w:before="12" w:after="0" w:line="245" w:lineRule="auto"/>
              <w:ind w:left="78"/>
              <w:rPr>
                <w:lang w:val="ru-RU"/>
              </w:rPr>
            </w:pPr>
            <w:r w:rsidRPr="00DA5105">
              <w:rPr>
                <w:lang w:val="ru-RU"/>
              </w:rPr>
              <w:tab/>
            </w:r>
            <w:r w:rsidRPr="00DA5105">
              <w:rPr>
                <w:rFonts w:ascii="Times New Roman" w:eastAsia="Times New Roman" w:hAnsi="Times New Roman"/>
                <w:b/>
                <w:i/>
                <w:color w:val="000000"/>
                <w:sz w:val="28"/>
                <w:lang w:val="ru-RU"/>
              </w:rPr>
              <w:t>Дети, поступающие в первый</w:t>
            </w:r>
            <w:r w:rsidRPr="00DA5105">
              <w:rPr>
                <w:rFonts w:ascii="Times New Roman" w:eastAsia="Times New Roman" w:hAnsi="Times New Roman"/>
                <w:b/>
                <w:i/>
                <w:color w:val="000000"/>
                <w:sz w:val="28"/>
                <w:lang w:val="ru-RU"/>
              </w:rPr>
              <w:t xml:space="preserve"> класс</w:t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, проходят тестирование </w:t>
            </w:r>
            <w:r w:rsidRPr="00DA5105">
              <w:rPr>
                <w:rFonts w:ascii="Times New Roman" w:eastAsia="Times New Roman" w:hAnsi="Times New Roman"/>
                <w:b/>
                <w:i/>
                <w:color w:val="000000"/>
                <w:sz w:val="28"/>
                <w:lang w:val="ru-RU"/>
              </w:rPr>
              <w:t>только в устной форме.</w:t>
            </w:r>
          </w:p>
          <w:p w:rsidR="00A44417" w:rsidRPr="00DA5105" w:rsidRDefault="005E51A3">
            <w:pPr>
              <w:autoSpaceDE w:val="0"/>
              <w:autoSpaceDN w:val="0"/>
              <w:spacing w:before="12" w:after="0" w:line="230" w:lineRule="auto"/>
              <w:ind w:left="618"/>
              <w:rPr>
                <w:lang w:val="ru-RU"/>
              </w:rPr>
            </w:pP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Тестирование длится </w:t>
            </w:r>
            <w:r w:rsidRPr="00DA5105">
              <w:rPr>
                <w:rFonts w:ascii="Times New Roman" w:eastAsia="Times New Roman" w:hAnsi="Times New Roman"/>
                <w:b/>
                <w:i/>
                <w:color w:val="000000"/>
                <w:sz w:val="28"/>
                <w:lang w:val="ru-RU"/>
              </w:rPr>
              <w:t>не более 80 минут</w:t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>.</w:t>
            </w:r>
          </w:p>
          <w:p w:rsidR="00A44417" w:rsidRPr="00DA5105" w:rsidRDefault="005E51A3">
            <w:pPr>
              <w:tabs>
                <w:tab w:val="left" w:pos="618"/>
              </w:tabs>
              <w:autoSpaceDE w:val="0"/>
              <w:autoSpaceDN w:val="0"/>
              <w:spacing w:before="12" w:after="0" w:line="245" w:lineRule="auto"/>
              <w:ind w:left="78"/>
              <w:rPr>
                <w:lang w:val="ru-RU"/>
              </w:rPr>
            </w:pPr>
            <w:r w:rsidRPr="00DA5105">
              <w:rPr>
                <w:lang w:val="ru-RU"/>
              </w:rPr>
              <w:tab/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>При поступлении в 1 класс в экзамене предусмотрены блоки: слушание, говорение, лексика и грамматика.</w:t>
            </w:r>
          </w:p>
          <w:p w:rsidR="00A44417" w:rsidRPr="00DA5105" w:rsidRDefault="005E51A3">
            <w:pPr>
              <w:tabs>
                <w:tab w:val="left" w:pos="618"/>
              </w:tabs>
              <w:autoSpaceDE w:val="0"/>
              <w:autoSpaceDN w:val="0"/>
              <w:spacing w:before="12" w:after="0" w:line="245" w:lineRule="auto"/>
              <w:ind w:left="78"/>
              <w:rPr>
                <w:lang w:val="ru-RU"/>
              </w:rPr>
            </w:pPr>
            <w:r w:rsidRPr="00DA5105">
              <w:rPr>
                <w:lang w:val="ru-RU"/>
              </w:rPr>
              <w:tab/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>При поступлении во 2-11 классы в экзамене предусмотрены блоки: слушание, говорение, чтение, письмо, лексика и грамматика.</w:t>
            </w:r>
          </w:p>
          <w:p w:rsidR="00A44417" w:rsidRPr="00DA5105" w:rsidRDefault="005E51A3">
            <w:pPr>
              <w:tabs>
                <w:tab w:val="left" w:pos="618"/>
              </w:tabs>
              <w:autoSpaceDE w:val="0"/>
              <w:autoSpaceDN w:val="0"/>
              <w:spacing w:before="12" w:after="6" w:line="245" w:lineRule="auto"/>
              <w:ind w:left="78"/>
              <w:rPr>
                <w:lang w:val="ru-RU"/>
              </w:rPr>
            </w:pPr>
            <w:r w:rsidRPr="00DA5105">
              <w:rPr>
                <w:lang w:val="ru-RU"/>
              </w:rPr>
              <w:tab/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Во время тестирования иностранному гражданину </w:t>
            </w:r>
            <w:r w:rsidRPr="00DA5105">
              <w:rPr>
                <w:rFonts w:ascii="Times New Roman" w:eastAsia="Times New Roman" w:hAnsi="Times New Roman"/>
                <w:b/>
                <w:i/>
                <w:color w:val="000000"/>
                <w:sz w:val="28"/>
                <w:lang w:val="ru-RU"/>
              </w:rPr>
              <w:t>запрещается</w:t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>:</w:t>
            </w:r>
            <w:r w:rsidRPr="00DA5105">
              <w:rPr>
                <w:lang w:val="ru-RU"/>
              </w:rPr>
              <w:tab/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>пользоваться подсказками работников тестирующей организации, а также други</w:t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>х иностранных граждан, проходящих тестирование ';</w:t>
            </w:r>
            <w:r w:rsidRPr="00DA5105">
              <w:rPr>
                <w:lang w:val="ru-RU"/>
              </w:rPr>
              <w:br/>
            </w:r>
            <w:r w:rsidRPr="00DA5105">
              <w:rPr>
                <w:lang w:val="ru-RU"/>
              </w:rPr>
              <w:tab/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пользоваться телефонами, «умными» часами, наушниками, планшетами, </w:t>
            </w:r>
          </w:p>
          <w:tbl>
            <w:tblPr>
              <w:tblW w:w="0" w:type="auto"/>
              <w:tblInd w:w="11" w:type="dxa"/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440"/>
              <w:gridCol w:w="780"/>
              <w:gridCol w:w="740"/>
              <w:gridCol w:w="900"/>
              <w:gridCol w:w="1740"/>
              <w:gridCol w:w="1000"/>
              <w:gridCol w:w="1140"/>
              <w:gridCol w:w="980"/>
            </w:tblGrid>
            <w:tr w:rsidR="00A44417" w:rsidRPr="00DA5105">
              <w:trPr>
                <w:trHeight w:hRule="exact" w:val="322"/>
              </w:trPr>
              <w:tc>
                <w:tcPr>
                  <w:tcW w:w="184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jc w:val="center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шпаргалками </w:t>
                  </w:r>
                </w:p>
              </w:tc>
              <w:tc>
                <w:tcPr>
                  <w:tcW w:w="44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jc w:val="center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и </w:t>
                  </w:r>
                </w:p>
              </w:tc>
              <w:tc>
                <w:tcPr>
                  <w:tcW w:w="78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jc w:val="center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т.д. </w:t>
                  </w:r>
                </w:p>
              </w:tc>
              <w:tc>
                <w:tcPr>
                  <w:tcW w:w="74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jc w:val="center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(то </w:t>
                  </w:r>
                </w:p>
              </w:tc>
              <w:tc>
                <w:tcPr>
                  <w:tcW w:w="90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jc w:val="center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есть </w:t>
                  </w:r>
                </w:p>
              </w:tc>
              <w:tc>
                <w:tcPr>
                  <w:tcW w:w="174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jc w:val="center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средствами </w:t>
                  </w:r>
                </w:p>
              </w:tc>
              <w:tc>
                <w:tcPr>
                  <w:tcW w:w="100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jc w:val="center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связи, </w:t>
                  </w:r>
                </w:p>
              </w:tc>
              <w:tc>
                <w:tcPr>
                  <w:tcW w:w="114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jc w:val="center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фото-, </w:t>
                  </w:r>
                </w:p>
              </w:tc>
              <w:tc>
                <w:tcPr>
                  <w:tcW w:w="98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ind w:left="130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аудио- </w:t>
                  </w:r>
                </w:p>
              </w:tc>
            </w:tr>
          </w:tbl>
          <w:p w:rsidR="00A44417" w:rsidRPr="00DA5105" w:rsidRDefault="005E51A3">
            <w:pPr>
              <w:autoSpaceDE w:val="0"/>
              <w:autoSpaceDN w:val="0"/>
              <w:spacing w:before="6" w:after="0" w:line="245" w:lineRule="auto"/>
              <w:ind w:left="78" w:right="10"/>
              <w:jc w:val="both"/>
              <w:rPr>
                <w:lang w:val="ru-RU"/>
              </w:rPr>
            </w:pP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и видеоаппаратурой, электронно-вычислительной техникой, справочными </w:t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>материалами, письменными заметками и иными средствами хранения и передачи информации, за исключением их использования в целях тестирования).</w:t>
            </w:r>
          </w:p>
          <w:p w:rsidR="00A44417" w:rsidRPr="00DA5105" w:rsidRDefault="005E51A3">
            <w:pPr>
              <w:autoSpaceDE w:val="0"/>
              <w:autoSpaceDN w:val="0"/>
              <w:spacing w:before="12" w:after="0" w:line="245" w:lineRule="auto"/>
              <w:ind w:left="78" w:right="8" w:firstLine="540"/>
              <w:jc w:val="both"/>
              <w:rPr>
                <w:lang w:val="ru-RU"/>
              </w:rPr>
            </w:pPr>
            <w:r w:rsidRPr="00DA5105">
              <w:rPr>
                <w:rFonts w:ascii="Times New Roman" w:eastAsia="Times New Roman" w:hAnsi="Times New Roman"/>
                <w:b/>
                <w:i/>
                <w:color w:val="000000"/>
                <w:sz w:val="28"/>
                <w:lang w:val="ru-RU"/>
              </w:rPr>
              <w:t>Если ребёнок был удалён с тестирования</w:t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 за использование подсказок, он </w:t>
            </w:r>
            <w:r w:rsidRPr="00DA5105">
              <w:rPr>
                <w:rFonts w:ascii="Times New Roman" w:eastAsia="Times New Roman" w:hAnsi="Times New Roman"/>
                <w:b/>
                <w:i/>
                <w:color w:val="000000"/>
                <w:sz w:val="28"/>
                <w:lang w:val="ru-RU"/>
              </w:rPr>
              <w:t>считается непрошедшим тестирование</w:t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 и не допус</w:t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кается к поступлению в школу. </w:t>
            </w:r>
            <w:r w:rsidRPr="00DA5105">
              <w:rPr>
                <w:rFonts w:ascii="Times New Roman" w:eastAsia="Times New Roman" w:hAnsi="Times New Roman"/>
                <w:b/>
                <w:i/>
                <w:color w:val="000000"/>
                <w:sz w:val="28"/>
                <w:lang w:val="ru-RU"/>
              </w:rPr>
              <w:t>Результаты его тестирования аннулируются</w:t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>.</w:t>
            </w:r>
          </w:p>
          <w:p w:rsidR="00A44417" w:rsidRPr="00DA5105" w:rsidRDefault="005E51A3">
            <w:pPr>
              <w:autoSpaceDE w:val="0"/>
              <w:autoSpaceDN w:val="0"/>
              <w:spacing w:before="12" w:after="0" w:line="245" w:lineRule="auto"/>
              <w:ind w:left="78" w:right="10" w:firstLine="540"/>
              <w:jc w:val="both"/>
              <w:rPr>
                <w:lang w:val="ru-RU"/>
              </w:rPr>
            </w:pP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>В случае, если ребёнок опоздал на тестирование, в протокол вносится «неявка» на тестирование. В таком случае необходимо заново подать заявление на приём в школу и получить новое направ</w:t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>ление.</w:t>
            </w:r>
          </w:p>
          <w:p w:rsidR="00A44417" w:rsidRPr="00DA5105" w:rsidRDefault="005E51A3">
            <w:pPr>
              <w:tabs>
                <w:tab w:val="left" w:pos="618"/>
              </w:tabs>
              <w:autoSpaceDE w:val="0"/>
              <w:autoSpaceDN w:val="0"/>
              <w:spacing w:before="12" w:after="0" w:line="245" w:lineRule="auto"/>
              <w:ind w:left="78"/>
              <w:rPr>
                <w:lang w:val="ru-RU"/>
              </w:rPr>
            </w:pPr>
            <w:r w:rsidRPr="00DA5105">
              <w:rPr>
                <w:lang w:val="ru-RU"/>
              </w:rPr>
              <w:tab/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При проведении тестирования определяется уровень знания русского языка: </w:t>
            </w:r>
            <w:r w:rsidRPr="00DA5105">
              <w:rPr>
                <w:rFonts w:ascii="Times New Roman" w:eastAsia="Times New Roman" w:hAnsi="Times New Roman"/>
                <w:b/>
                <w:i/>
                <w:color w:val="000000"/>
                <w:sz w:val="28"/>
                <w:lang w:val="ru-RU"/>
              </w:rPr>
              <w:t>достаточный или недостаточный.</w:t>
            </w:r>
          </w:p>
          <w:p w:rsidR="00A44417" w:rsidRPr="00DA5105" w:rsidRDefault="005E51A3">
            <w:pPr>
              <w:tabs>
                <w:tab w:val="left" w:pos="682"/>
              </w:tabs>
              <w:autoSpaceDE w:val="0"/>
              <w:autoSpaceDN w:val="0"/>
              <w:spacing w:before="12" w:after="0" w:line="245" w:lineRule="auto"/>
              <w:ind w:left="78"/>
              <w:rPr>
                <w:lang w:val="ru-RU"/>
              </w:rPr>
            </w:pPr>
            <w:r w:rsidRPr="00DA5105">
              <w:rPr>
                <w:lang w:val="ru-RU"/>
              </w:rPr>
              <w:tab/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>Сведения о результатах прохождения иностранными гражданами тестирования и их зачислении в школу предоставляются в МВД России.</w:t>
            </w:r>
          </w:p>
        </w:tc>
      </w:tr>
    </w:tbl>
    <w:p w:rsidR="00A44417" w:rsidRPr="00DA5105" w:rsidRDefault="005E51A3">
      <w:pPr>
        <w:autoSpaceDE w:val="0"/>
        <w:autoSpaceDN w:val="0"/>
        <w:spacing w:before="12" w:after="0" w:line="262" w:lineRule="auto"/>
        <w:ind w:left="60" w:right="20" w:firstLine="710"/>
        <w:jc w:val="both"/>
        <w:rPr>
          <w:lang w:val="ru-RU"/>
        </w:rPr>
      </w:pP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Результаты тестирования объявляются </w:t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>через 3 рабочих дня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 после его проведения. Вы сможете ознакомиться с ними в личном кабинете на портале «</w:t>
      </w:r>
      <w:proofErr w:type="spellStart"/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>Госуслуги</w:t>
      </w:r>
      <w:proofErr w:type="spellEnd"/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>».</w:t>
      </w:r>
    </w:p>
    <w:p w:rsidR="00A44417" w:rsidRPr="00DA5105" w:rsidRDefault="00A44417">
      <w:pPr>
        <w:rPr>
          <w:lang w:val="ru-RU"/>
        </w:rPr>
        <w:sectPr w:rsidR="00A44417" w:rsidRPr="00DA5105">
          <w:pgSz w:w="11906" w:h="16838"/>
          <w:pgMar w:top="360" w:right="760" w:bottom="740" w:left="1358" w:header="720" w:footer="720" w:gutter="0"/>
          <w:cols w:space="720"/>
          <w:docGrid w:linePitch="360"/>
        </w:sectPr>
      </w:pPr>
    </w:p>
    <w:p w:rsidR="00A44417" w:rsidRPr="00DA5105" w:rsidRDefault="00A44417">
      <w:pPr>
        <w:autoSpaceDE w:val="0"/>
        <w:autoSpaceDN w:val="0"/>
        <w:spacing w:after="140" w:line="220" w:lineRule="exact"/>
        <w:rPr>
          <w:lang w:val="ru-RU"/>
        </w:rPr>
      </w:pPr>
    </w:p>
    <w:p w:rsidR="00A44417" w:rsidRPr="00DA5105" w:rsidRDefault="005E51A3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>5</w:t>
      </w:r>
    </w:p>
    <w:p w:rsidR="00A44417" w:rsidRPr="00DA5105" w:rsidRDefault="005E51A3">
      <w:pPr>
        <w:tabs>
          <w:tab w:val="left" w:pos="770"/>
        </w:tabs>
        <w:autoSpaceDE w:val="0"/>
        <w:autoSpaceDN w:val="0"/>
        <w:spacing w:before="288" w:after="0" w:line="254" w:lineRule="auto"/>
        <w:ind w:left="60"/>
        <w:rPr>
          <w:lang w:val="ru-RU"/>
        </w:rPr>
      </w:pPr>
      <w:r w:rsidRPr="00DA5105">
        <w:rPr>
          <w:lang w:val="ru-RU"/>
        </w:rPr>
        <w:tab/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>Если ваш ребенок успешно прошел тестирование он зачисляется в образовательную организ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>ацию.</w:t>
      </w:r>
    </w:p>
    <w:p w:rsidR="00A44417" w:rsidRPr="00DA5105" w:rsidRDefault="005E51A3">
      <w:pPr>
        <w:autoSpaceDE w:val="0"/>
        <w:autoSpaceDN w:val="0"/>
        <w:spacing w:before="60" w:after="0" w:line="266" w:lineRule="auto"/>
        <w:ind w:left="60" w:firstLine="710"/>
        <w:rPr>
          <w:lang w:val="ru-RU"/>
        </w:rPr>
      </w:pP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>В случае если Ваш ребенок не прошел тестирование успешно</w:t>
      </w:r>
      <w:r w:rsidR="00332144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 xml:space="preserve">Вы обязаны организовать его обучение русскому языку самостоятельно. 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>Школа, в которую вы подали заявление о зачислении, может предоставить Вам список организаций, в которых есть курсы для дополни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>тельного обучения русскому языку.</w:t>
      </w:r>
    </w:p>
    <w:p w:rsidR="00A44417" w:rsidRPr="00DA5105" w:rsidRDefault="005E51A3">
      <w:pPr>
        <w:tabs>
          <w:tab w:val="left" w:pos="770"/>
        </w:tabs>
        <w:autoSpaceDE w:val="0"/>
        <w:autoSpaceDN w:val="0"/>
        <w:spacing w:before="60" w:after="0" w:line="254" w:lineRule="auto"/>
        <w:ind w:left="60"/>
        <w:rPr>
          <w:lang w:val="ru-RU"/>
        </w:rPr>
      </w:pPr>
      <w:r w:rsidRPr="00DA5105">
        <w:rPr>
          <w:lang w:val="ru-RU"/>
        </w:rPr>
        <w:tab/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>Повторно записаться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 и пройти тестирование можно </w:t>
      </w: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 xml:space="preserve">не ранее чем через 3 месяца 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>со дня предыдущего тестирования.</w:t>
      </w:r>
    </w:p>
    <w:p w:rsidR="00A44417" w:rsidRPr="00DA5105" w:rsidRDefault="005E51A3">
      <w:pPr>
        <w:tabs>
          <w:tab w:val="left" w:pos="770"/>
        </w:tabs>
        <w:autoSpaceDE w:val="0"/>
        <w:autoSpaceDN w:val="0"/>
        <w:spacing w:before="60" w:after="0" w:line="254" w:lineRule="auto"/>
        <w:ind w:left="60"/>
        <w:rPr>
          <w:lang w:val="ru-RU"/>
        </w:rPr>
      </w:pPr>
      <w:r w:rsidRPr="00DA5105">
        <w:rPr>
          <w:lang w:val="ru-RU"/>
        </w:rPr>
        <w:tab/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 xml:space="preserve">Помните, что, находясь в России Вы должны обеспечить право ребенка на образование. </w:t>
      </w:r>
    </w:p>
    <w:p w:rsidR="00A44417" w:rsidRPr="00DA5105" w:rsidRDefault="005E51A3">
      <w:pPr>
        <w:autoSpaceDE w:val="0"/>
        <w:autoSpaceDN w:val="0"/>
        <w:spacing w:before="60" w:after="48" w:line="262" w:lineRule="auto"/>
        <w:ind w:left="60" w:right="20" w:firstLine="710"/>
        <w:jc w:val="both"/>
        <w:rPr>
          <w:lang w:val="ru-RU"/>
        </w:rPr>
      </w:pPr>
      <w:r w:rsidRPr="00DA5105">
        <w:rPr>
          <w:rFonts w:ascii="Times New Roman" w:eastAsia="Times New Roman" w:hAnsi="Times New Roman"/>
          <w:b/>
          <w:color w:val="000000"/>
          <w:sz w:val="28"/>
          <w:lang w:val="ru-RU"/>
        </w:rPr>
        <w:t>За неисполнение Вами обязанности по обучению ребенка Вы будете привлечены к административной ответственности</w:t>
      </w:r>
      <w:r w:rsidRPr="00DA5105">
        <w:rPr>
          <w:rFonts w:ascii="Times New Roman" w:eastAsia="Times New Roman" w:hAnsi="Times New Roman"/>
          <w:color w:val="000000"/>
          <w:sz w:val="28"/>
          <w:lang w:val="ru-RU"/>
        </w:rPr>
        <w:t>, а также попадете под пристальное наблюдение правоохранительных органов!</w:t>
      </w:r>
    </w:p>
    <w:tbl>
      <w:tblPr>
        <w:tblW w:w="0" w:type="auto"/>
        <w:tblInd w:w="6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44417" w:rsidRPr="00DA5105" w:rsidTr="00332144">
        <w:trPr>
          <w:trHeight w:hRule="exact" w:val="4985"/>
        </w:trPr>
        <w:tc>
          <w:tcPr>
            <w:tcW w:w="9640" w:type="dxa"/>
            <w:tcBorders>
              <w:top w:val="single" w:sz="24" w:space="0" w:color="BDD6EE"/>
              <w:left w:val="single" w:sz="24" w:space="0" w:color="BDD6EE"/>
              <w:bottom w:val="single" w:sz="24" w:space="0" w:color="BDD6EE"/>
              <w:right w:val="single" w:sz="24" w:space="0" w:color="BDD6EE"/>
            </w:tcBorders>
            <w:tcMar>
              <w:left w:w="0" w:type="dxa"/>
              <w:right w:w="0" w:type="dxa"/>
            </w:tcMar>
          </w:tcPr>
          <w:p w:rsidR="00A44417" w:rsidRPr="00DA5105" w:rsidRDefault="005E51A3">
            <w:pPr>
              <w:autoSpaceDE w:val="0"/>
              <w:autoSpaceDN w:val="0"/>
              <w:spacing w:before="12" w:after="0" w:line="230" w:lineRule="auto"/>
              <w:jc w:val="center"/>
              <w:rPr>
                <w:lang w:val="ru-RU"/>
              </w:rPr>
            </w:pPr>
            <w:r w:rsidRPr="00DA5105">
              <w:rPr>
                <w:rFonts w:ascii="Times New Roman" w:eastAsia="Times New Roman" w:hAnsi="Times New Roman"/>
                <w:b/>
                <w:i/>
                <w:color w:val="000000"/>
                <w:sz w:val="28"/>
                <w:lang w:val="ru-RU"/>
              </w:rPr>
              <w:t>Дополнительная информация для лектора</w:t>
            </w:r>
          </w:p>
          <w:p w:rsidR="00A44417" w:rsidRPr="00DA5105" w:rsidRDefault="005E51A3">
            <w:pPr>
              <w:autoSpaceDE w:val="0"/>
              <w:autoSpaceDN w:val="0"/>
              <w:spacing w:before="60" w:after="6" w:line="230" w:lineRule="auto"/>
              <w:ind w:left="618"/>
              <w:rPr>
                <w:lang w:val="ru-RU"/>
              </w:rPr>
            </w:pP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>Статья 5.35 Кодекса Российской Федер</w:t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ации об административных </w:t>
            </w:r>
          </w:p>
          <w:tbl>
            <w:tblPr>
              <w:tblW w:w="0" w:type="auto"/>
              <w:tblInd w:w="11" w:type="dxa"/>
              <w:tblLayout w:type="fixed"/>
              <w:tblLook w:val="04A0" w:firstRow="1" w:lastRow="0" w:firstColumn="1" w:lastColumn="0" w:noHBand="0" w:noVBand="1"/>
            </w:tblPr>
            <w:tblGrid>
              <w:gridCol w:w="2460"/>
              <w:gridCol w:w="2720"/>
              <w:gridCol w:w="2780"/>
              <w:gridCol w:w="1600"/>
            </w:tblGrid>
            <w:tr w:rsidR="00A44417" w:rsidRPr="00DA5105">
              <w:trPr>
                <w:trHeight w:hRule="exact" w:val="322"/>
              </w:trPr>
              <w:tc>
                <w:tcPr>
                  <w:tcW w:w="246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ind w:left="66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правонарушениях </w:t>
                  </w:r>
                </w:p>
              </w:tc>
              <w:tc>
                <w:tcPr>
                  <w:tcW w:w="272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jc w:val="center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предусматривает </w:t>
                  </w:r>
                </w:p>
              </w:tc>
              <w:tc>
                <w:tcPr>
                  <w:tcW w:w="278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jc w:val="center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ответственность </w:t>
                  </w:r>
                </w:p>
              </w:tc>
              <w:tc>
                <w:tcPr>
                  <w:tcW w:w="160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ind w:left="254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родителей </w:t>
                  </w:r>
                </w:p>
              </w:tc>
            </w:tr>
          </w:tbl>
          <w:p w:rsidR="00A44417" w:rsidRPr="00DA5105" w:rsidRDefault="005E51A3">
            <w:pPr>
              <w:autoSpaceDE w:val="0"/>
              <w:autoSpaceDN w:val="0"/>
              <w:spacing w:before="6" w:after="0" w:line="245" w:lineRule="auto"/>
              <w:ind w:left="78"/>
              <w:rPr>
                <w:lang w:val="ru-RU"/>
              </w:rPr>
            </w:pP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>за неисполнение обязанностей по содержанию, воспитанию, обучению и защите прав детей.</w:t>
            </w:r>
          </w:p>
          <w:p w:rsidR="00A44417" w:rsidRPr="00DA5105" w:rsidRDefault="005E51A3">
            <w:pPr>
              <w:autoSpaceDE w:val="0"/>
              <w:autoSpaceDN w:val="0"/>
              <w:spacing w:before="12" w:after="6" w:line="230" w:lineRule="auto"/>
              <w:ind w:left="618"/>
              <w:rPr>
                <w:lang w:val="ru-RU"/>
              </w:rPr>
            </w:pP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В соответствии с частью 1 статьи 5.35 КоАП РФ неисполнение или </w:t>
            </w:r>
          </w:p>
          <w:tbl>
            <w:tblPr>
              <w:tblW w:w="0" w:type="auto"/>
              <w:tblInd w:w="11" w:type="dxa"/>
              <w:tblLayout w:type="fixed"/>
              <w:tblLook w:val="04A0" w:firstRow="1" w:lastRow="0" w:firstColumn="1" w:lastColumn="0" w:noHBand="0" w:noVBand="1"/>
            </w:tblPr>
            <w:tblGrid>
              <w:gridCol w:w="2120"/>
              <w:gridCol w:w="1800"/>
              <w:gridCol w:w="1920"/>
              <w:gridCol w:w="880"/>
              <w:gridCol w:w="1260"/>
              <w:gridCol w:w="1580"/>
            </w:tblGrid>
            <w:tr w:rsidR="00A44417" w:rsidRPr="00DA5105">
              <w:trPr>
                <w:trHeight w:hRule="exact" w:val="322"/>
              </w:trPr>
              <w:tc>
                <w:tcPr>
                  <w:tcW w:w="212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ind w:left="66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ненадлежащее </w:t>
                  </w:r>
                </w:p>
              </w:tc>
              <w:tc>
                <w:tcPr>
                  <w:tcW w:w="180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jc w:val="center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исполнение </w:t>
                  </w:r>
                </w:p>
              </w:tc>
              <w:tc>
                <w:tcPr>
                  <w:tcW w:w="192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jc w:val="center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родителями </w:t>
                  </w:r>
                </w:p>
              </w:tc>
              <w:tc>
                <w:tcPr>
                  <w:tcW w:w="88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jc w:val="center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или </w:t>
                  </w:r>
                </w:p>
              </w:tc>
              <w:tc>
                <w:tcPr>
                  <w:tcW w:w="126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jc w:val="center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иными </w:t>
                  </w:r>
                </w:p>
              </w:tc>
              <w:tc>
                <w:tcPr>
                  <w:tcW w:w="158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ind w:left="202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законными </w:t>
                  </w:r>
                </w:p>
              </w:tc>
            </w:tr>
          </w:tbl>
          <w:p w:rsidR="00A44417" w:rsidRPr="00DA5105" w:rsidRDefault="005E51A3">
            <w:pPr>
              <w:autoSpaceDE w:val="0"/>
              <w:autoSpaceDN w:val="0"/>
              <w:spacing w:before="6" w:after="6" w:line="245" w:lineRule="auto"/>
              <w:ind w:left="78" w:right="8"/>
              <w:jc w:val="both"/>
              <w:rPr>
                <w:lang w:val="ru-RU"/>
              </w:rPr>
            </w:pP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>представителями несовершеннолетних обязанностей по содержанию, воспитанию, обучению, защите прав и интересов несовершеннолетних влечет предупреждение или наложение административного штрафа в размере от 100 до</w:t>
            </w: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 xml:space="preserve"> 500 рублей.</w:t>
            </w:r>
          </w:p>
          <w:tbl>
            <w:tblPr>
              <w:tblW w:w="0" w:type="auto"/>
              <w:tblInd w:w="291" w:type="dxa"/>
              <w:tblLayout w:type="fixed"/>
              <w:tblLook w:val="04A0" w:firstRow="1" w:lastRow="0" w:firstColumn="1" w:lastColumn="0" w:noHBand="0" w:noVBand="1"/>
            </w:tblPr>
            <w:tblGrid>
              <w:gridCol w:w="2560"/>
              <w:gridCol w:w="900"/>
              <w:gridCol w:w="660"/>
              <w:gridCol w:w="2760"/>
              <w:gridCol w:w="2400"/>
            </w:tblGrid>
            <w:tr w:rsidR="00A44417" w:rsidRPr="00DA5105">
              <w:trPr>
                <w:trHeight w:hRule="exact" w:val="322"/>
              </w:trPr>
              <w:tc>
                <w:tcPr>
                  <w:tcW w:w="256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ind w:left="326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Рассматривают </w:t>
                  </w:r>
                </w:p>
              </w:tc>
              <w:tc>
                <w:tcPr>
                  <w:tcW w:w="90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jc w:val="center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дела </w:t>
                  </w:r>
                </w:p>
              </w:tc>
              <w:tc>
                <w:tcPr>
                  <w:tcW w:w="66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jc w:val="center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об </w:t>
                  </w:r>
                </w:p>
              </w:tc>
              <w:tc>
                <w:tcPr>
                  <w:tcW w:w="276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jc w:val="center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административных </w:t>
                  </w:r>
                </w:p>
              </w:tc>
              <w:tc>
                <w:tcPr>
                  <w:tcW w:w="2400" w:type="dxa"/>
                  <w:tcMar>
                    <w:left w:w="0" w:type="dxa"/>
                    <w:right w:w="0" w:type="dxa"/>
                  </w:tcMar>
                </w:tcPr>
                <w:p w:rsidR="00A44417" w:rsidRPr="00DA5105" w:rsidRDefault="005E51A3">
                  <w:pPr>
                    <w:autoSpaceDE w:val="0"/>
                    <w:autoSpaceDN w:val="0"/>
                    <w:spacing w:before="6" w:after="0" w:line="230" w:lineRule="auto"/>
                    <w:ind w:left="166"/>
                    <w:rPr>
                      <w:lang w:val="ru-RU"/>
                    </w:rPr>
                  </w:pPr>
                  <w:r w:rsidRPr="00DA5105">
                    <w:rPr>
                      <w:rFonts w:ascii="Times New Roman" w:eastAsia="Times New Roman" w:hAnsi="Times New Roman"/>
                      <w:i/>
                      <w:color w:val="000000"/>
                      <w:sz w:val="28"/>
                      <w:lang w:val="ru-RU"/>
                    </w:rPr>
                    <w:t xml:space="preserve">правонарушениях, </w:t>
                  </w:r>
                </w:p>
              </w:tc>
            </w:tr>
          </w:tbl>
          <w:p w:rsidR="00A44417" w:rsidRPr="00DA5105" w:rsidRDefault="005E51A3">
            <w:pPr>
              <w:autoSpaceDE w:val="0"/>
              <w:autoSpaceDN w:val="0"/>
              <w:spacing w:before="6" w:after="0" w:line="245" w:lineRule="auto"/>
              <w:ind w:left="78"/>
              <w:rPr>
                <w:lang w:val="ru-RU"/>
              </w:rPr>
            </w:pPr>
            <w:r w:rsidRPr="00DA5105">
              <w:rPr>
                <w:rFonts w:ascii="Times New Roman" w:eastAsia="Times New Roman" w:hAnsi="Times New Roman"/>
                <w:i/>
                <w:color w:val="000000"/>
                <w:sz w:val="28"/>
                <w:lang w:val="ru-RU"/>
              </w:rPr>
              <w:t>предусмотренных частью 1 статьи 5.35 КоАП РФ, комиссии по делам несовершеннолетних.</w:t>
            </w:r>
          </w:p>
        </w:tc>
      </w:tr>
    </w:tbl>
    <w:p w:rsidR="00A44417" w:rsidRPr="00DA5105" w:rsidRDefault="00A44417">
      <w:pPr>
        <w:autoSpaceDE w:val="0"/>
        <w:autoSpaceDN w:val="0"/>
        <w:spacing w:after="0" w:line="14" w:lineRule="exact"/>
        <w:rPr>
          <w:lang w:val="ru-RU"/>
        </w:rPr>
      </w:pPr>
    </w:p>
    <w:sectPr w:rsidR="00A44417" w:rsidRPr="00DA5105" w:rsidSect="00034616">
      <w:pgSz w:w="11906" w:h="16838"/>
      <w:pgMar w:top="360" w:right="760" w:bottom="1440" w:left="135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1A3" w:rsidRDefault="005E51A3" w:rsidP="00DA5105">
      <w:pPr>
        <w:spacing w:after="0" w:line="240" w:lineRule="auto"/>
      </w:pPr>
      <w:r>
        <w:separator/>
      </w:r>
    </w:p>
  </w:endnote>
  <w:endnote w:type="continuationSeparator" w:id="0">
    <w:p w:rsidR="005E51A3" w:rsidRDefault="005E51A3" w:rsidP="00DA5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1A3" w:rsidRDefault="005E51A3" w:rsidP="00DA5105">
      <w:pPr>
        <w:spacing w:after="0" w:line="240" w:lineRule="auto"/>
      </w:pPr>
      <w:r>
        <w:separator/>
      </w:r>
    </w:p>
  </w:footnote>
  <w:footnote w:type="continuationSeparator" w:id="0">
    <w:p w:rsidR="005E51A3" w:rsidRDefault="005E51A3" w:rsidP="00DA5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32144"/>
    <w:rsid w:val="005E51A3"/>
    <w:rsid w:val="00805091"/>
    <w:rsid w:val="00A44417"/>
    <w:rsid w:val="00AA1D8D"/>
    <w:rsid w:val="00B47730"/>
    <w:rsid w:val="00CB0664"/>
    <w:rsid w:val="00DA510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2209B"/>
  <w14:defaultImageDpi w14:val="300"/>
  <w15:docId w15:val="{D7FEFFDD-774B-440C-85F1-25E2E840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DA5105"/>
  </w:style>
  <w:style w:type="character" w:customStyle="1" w:styleId="ab">
    <w:name w:val="Заголовок Знак"/>
    <w:basedOn w:val="a2"/>
    <w:link w:val="aa"/>
    <w:uiPriority w:val="10"/>
    <w:rsid w:val="00DA5105"/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ae02c34614e84f1f88ffb267c1f4388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2B3D22-142D-49FC-973E-260BB6B6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1592</Words>
  <Characters>9081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10652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Admin05</cp:lastModifiedBy>
  <cp:revision>4</cp:revision>
  <dcterms:created xsi:type="dcterms:W3CDTF">2013-12-23T23:15:00Z</dcterms:created>
  <dcterms:modified xsi:type="dcterms:W3CDTF">2025-07-29T09:27:00Z</dcterms:modified>
  <cp:category/>
</cp:coreProperties>
</file>